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48" w:rsidRPr="008F2A75" w:rsidRDefault="00DA3348" w:rsidP="00DA3348">
      <w:pPr>
        <w:ind w:left="120"/>
        <w:jc w:val="center"/>
      </w:pPr>
      <w:r w:rsidRPr="008F2A75">
        <w:rPr>
          <w:b/>
          <w:color w:val="000000"/>
          <w:sz w:val="28"/>
        </w:rPr>
        <w:t>МИНИСТЕРСТВО ПРОСВЕЩЕНИЯ РОССИЙСКОЙ ФЕДЕРАЦИИ</w:t>
      </w:r>
    </w:p>
    <w:p w:rsidR="00DA3348" w:rsidRPr="008F2A75" w:rsidRDefault="00DA3348" w:rsidP="00DA3348">
      <w:pPr>
        <w:ind w:left="120"/>
        <w:jc w:val="center"/>
      </w:pPr>
      <w:r w:rsidRPr="008F2A75">
        <w:rPr>
          <w:b/>
          <w:color w:val="000000"/>
          <w:sz w:val="28"/>
        </w:rPr>
        <w:t>‌</w:t>
      </w:r>
      <w:bookmarkStart w:id="0" w:name="af5b5167-7099-47ec-9866-9052e784200d"/>
      <w:r w:rsidRPr="008F2A75">
        <w:rPr>
          <w:b/>
          <w:color w:val="000000"/>
          <w:sz w:val="28"/>
        </w:rPr>
        <w:t xml:space="preserve">Департамент образования Ивановской области </w:t>
      </w:r>
      <w:bookmarkEnd w:id="0"/>
      <w:r w:rsidRPr="008F2A75">
        <w:rPr>
          <w:b/>
          <w:color w:val="000000"/>
          <w:sz w:val="28"/>
        </w:rPr>
        <w:t xml:space="preserve">‌‌ </w:t>
      </w:r>
    </w:p>
    <w:p w:rsidR="00DA3348" w:rsidRPr="008F2A75" w:rsidRDefault="00DA3348" w:rsidP="00DA3348">
      <w:pPr>
        <w:ind w:left="120"/>
        <w:jc w:val="center"/>
      </w:pPr>
      <w:r w:rsidRPr="008F2A75">
        <w:rPr>
          <w:b/>
          <w:color w:val="000000"/>
          <w:sz w:val="28"/>
        </w:rPr>
        <w:t>‌</w:t>
      </w:r>
      <w:bookmarkStart w:id="1" w:name="dc3cea46-96ed-491e-818a-be2785bad2e9"/>
      <w:r w:rsidRPr="008F2A75">
        <w:rPr>
          <w:b/>
          <w:color w:val="000000"/>
          <w:sz w:val="28"/>
        </w:rPr>
        <w:t>Управление образования администрации МО "Родниковский муниципальный район"</w:t>
      </w:r>
      <w:bookmarkEnd w:id="1"/>
      <w:r w:rsidRPr="008F2A75">
        <w:rPr>
          <w:b/>
          <w:color w:val="000000"/>
          <w:sz w:val="28"/>
        </w:rPr>
        <w:t>‌</w:t>
      </w:r>
      <w:r w:rsidRPr="008F2A75">
        <w:rPr>
          <w:color w:val="000000"/>
          <w:sz w:val="28"/>
        </w:rPr>
        <w:t>​</w:t>
      </w:r>
    </w:p>
    <w:p w:rsidR="00DA3348" w:rsidRPr="008F2A75" w:rsidRDefault="00DA3348" w:rsidP="00DA3348">
      <w:pPr>
        <w:ind w:left="120"/>
        <w:jc w:val="center"/>
      </w:pPr>
      <w:r>
        <w:rPr>
          <w:b/>
          <w:color w:val="000000"/>
          <w:sz w:val="28"/>
        </w:rPr>
        <w:t>МКОУ Каминская С</w:t>
      </w:r>
      <w:r w:rsidRPr="008F2A75">
        <w:rPr>
          <w:b/>
          <w:color w:val="000000"/>
          <w:sz w:val="28"/>
        </w:rPr>
        <w:t>Ш</w:t>
      </w:r>
    </w:p>
    <w:p w:rsidR="00DA3348" w:rsidRPr="008F2A75" w:rsidRDefault="00DA3348" w:rsidP="00DA3348">
      <w:pPr>
        <w:ind w:left="120"/>
      </w:pPr>
    </w:p>
    <w:p w:rsidR="00DA3348" w:rsidRPr="008F2A75" w:rsidRDefault="00DA3348" w:rsidP="00DA3348">
      <w:pPr>
        <w:ind w:left="120"/>
      </w:pPr>
    </w:p>
    <w:p w:rsidR="00DA3348" w:rsidRPr="008F2A75" w:rsidRDefault="00DA3348" w:rsidP="00DA3348">
      <w:pPr>
        <w:rPr>
          <w:sz w:val="24"/>
          <w:szCs w:val="24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3563"/>
        <w:gridCol w:w="3561"/>
      </w:tblGrid>
      <w:tr w:rsidR="00DA3348" w:rsidTr="00CA10BD">
        <w:trPr>
          <w:trHeight w:val="259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48" w:rsidRPr="008F2A75" w:rsidRDefault="00DA3348" w:rsidP="00CA10BD">
            <w:pPr>
              <w:tabs>
                <w:tab w:val="left" w:pos="9288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2A75">
              <w:rPr>
                <w:rFonts w:eastAsia="Calibri"/>
                <w:b/>
                <w:sz w:val="24"/>
                <w:szCs w:val="24"/>
              </w:rPr>
              <w:t>«Рассмотрено»</w:t>
            </w:r>
          </w:p>
          <w:p w:rsidR="00DA3348" w:rsidRPr="008F2A75" w:rsidRDefault="00DA3348" w:rsidP="00CA10BD">
            <w:pPr>
              <w:tabs>
                <w:tab w:val="left" w:pos="92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>На заседании педагогического совета МКОУ Каминской СШ</w:t>
            </w:r>
          </w:p>
          <w:p w:rsidR="00DA3348" w:rsidRDefault="00DA3348" w:rsidP="00CA10BD">
            <w:pPr>
              <w:tabs>
                <w:tab w:val="left" w:pos="92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B27EA">
              <w:rPr>
                <w:rFonts w:eastAsia="Calibri"/>
                <w:sz w:val="24"/>
                <w:szCs w:val="24"/>
              </w:rPr>
              <w:t>Протокол</w:t>
            </w:r>
            <w:r>
              <w:rPr>
                <w:rFonts w:eastAsia="Calibri"/>
                <w:sz w:val="24"/>
                <w:szCs w:val="24"/>
              </w:rPr>
              <w:t xml:space="preserve"> № 1 от</w:t>
            </w:r>
          </w:p>
          <w:p w:rsidR="00DA3348" w:rsidRDefault="00DA3348" w:rsidP="00CA10BD">
            <w:pPr>
              <w:tabs>
                <w:tab w:val="left" w:pos="92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«24» августа 2023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48" w:rsidRPr="008F2A75" w:rsidRDefault="00DA3348" w:rsidP="00CA10BD">
            <w:pPr>
              <w:tabs>
                <w:tab w:val="left" w:pos="9288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2A75">
              <w:rPr>
                <w:rFonts w:eastAsia="Calibri"/>
                <w:b/>
                <w:sz w:val="24"/>
                <w:szCs w:val="24"/>
              </w:rPr>
              <w:t>«Согласовано»</w:t>
            </w:r>
          </w:p>
          <w:p w:rsidR="00DA3348" w:rsidRPr="008F2A75" w:rsidRDefault="00DA3348" w:rsidP="00CA10BD">
            <w:pPr>
              <w:tabs>
                <w:tab w:val="left" w:pos="92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>Заместитель директора по УР МКОУ Каминской СШ</w:t>
            </w:r>
          </w:p>
          <w:p w:rsidR="00DA3348" w:rsidRPr="008F2A75" w:rsidRDefault="00DA3348" w:rsidP="00CA10BD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 xml:space="preserve">____________/Т. О. Папаева/ </w:t>
            </w:r>
          </w:p>
          <w:p w:rsidR="00DA3348" w:rsidRPr="008F2A75" w:rsidRDefault="00DA3348" w:rsidP="00CA10BD">
            <w:pPr>
              <w:tabs>
                <w:tab w:val="left" w:pos="92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>«24» августа 2023 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48" w:rsidRPr="008F2A75" w:rsidRDefault="00DA3348" w:rsidP="00CA10BD">
            <w:pPr>
              <w:tabs>
                <w:tab w:val="left" w:pos="9288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2A75">
              <w:rPr>
                <w:rFonts w:eastAsia="Calibri"/>
                <w:b/>
                <w:sz w:val="24"/>
                <w:szCs w:val="24"/>
              </w:rPr>
              <w:t>«Утверждено»</w:t>
            </w:r>
          </w:p>
          <w:p w:rsidR="00DA3348" w:rsidRPr="008F2A75" w:rsidRDefault="00DA3348" w:rsidP="00CA10BD">
            <w:pPr>
              <w:tabs>
                <w:tab w:val="left" w:pos="92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 xml:space="preserve">Директор МКОУ </w:t>
            </w:r>
          </w:p>
          <w:p w:rsidR="00DA3348" w:rsidRPr="008F2A75" w:rsidRDefault="00DA3348" w:rsidP="00CA10BD">
            <w:pPr>
              <w:tabs>
                <w:tab w:val="left" w:pos="92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>Каминской СШ</w:t>
            </w:r>
          </w:p>
          <w:p w:rsidR="00DA3348" w:rsidRPr="008F2A75" w:rsidRDefault="00DA3348" w:rsidP="00CA10BD">
            <w:pPr>
              <w:tabs>
                <w:tab w:val="left" w:pos="928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>___________/О. Ю. Соловьева</w:t>
            </w:r>
            <w:r w:rsidRPr="008F2A75">
              <w:rPr>
                <w:rFonts w:eastAsia="Calibri"/>
                <w:sz w:val="24"/>
                <w:szCs w:val="24"/>
                <w:u w:val="single"/>
              </w:rPr>
              <w:t>/</w:t>
            </w:r>
            <w:r w:rsidRPr="008F2A7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A3348" w:rsidRDefault="00DA3348" w:rsidP="00CA10BD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8F2A75">
              <w:rPr>
                <w:rFonts w:eastAsia="Calibri"/>
                <w:sz w:val="24"/>
                <w:szCs w:val="24"/>
              </w:rPr>
              <w:t xml:space="preserve">   </w:t>
            </w:r>
            <w:r w:rsidRPr="00AB27EA">
              <w:rPr>
                <w:rFonts w:eastAsia="Calibri"/>
                <w:sz w:val="24"/>
                <w:szCs w:val="24"/>
              </w:rPr>
              <w:t>Приказ</w:t>
            </w:r>
            <w:r>
              <w:rPr>
                <w:rFonts w:eastAsia="Calibri"/>
                <w:sz w:val="24"/>
                <w:szCs w:val="24"/>
              </w:rPr>
              <w:t xml:space="preserve"> № _____ от</w:t>
            </w:r>
          </w:p>
          <w:p w:rsidR="00DA3348" w:rsidRDefault="00DA3348" w:rsidP="00CA10BD">
            <w:pPr>
              <w:tabs>
                <w:tab w:val="left" w:pos="928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«24» августа 2023 г.</w:t>
            </w:r>
          </w:p>
        </w:tc>
      </w:tr>
    </w:tbl>
    <w:p w:rsidR="00DA3348" w:rsidRDefault="00DA3348" w:rsidP="00DA3348">
      <w:pPr>
        <w:tabs>
          <w:tab w:val="left" w:pos="2850"/>
        </w:tabs>
        <w:spacing w:line="480" w:lineRule="auto"/>
        <w:jc w:val="center"/>
        <w:rPr>
          <w:sz w:val="24"/>
          <w:szCs w:val="24"/>
        </w:rPr>
      </w:pPr>
    </w:p>
    <w:p w:rsidR="004C232B" w:rsidRDefault="004C232B" w:rsidP="004C232B">
      <w:pPr>
        <w:pStyle w:val="ae"/>
        <w:jc w:val="center"/>
      </w:pPr>
    </w:p>
    <w:p w:rsidR="004C232B" w:rsidRDefault="004C232B" w:rsidP="004C232B">
      <w:pPr>
        <w:pStyle w:val="ae"/>
        <w:jc w:val="center"/>
      </w:pPr>
    </w:p>
    <w:p w:rsidR="004C232B" w:rsidRDefault="004C232B" w:rsidP="004C232B">
      <w:pPr>
        <w:pStyle w:val="ae"/>
        <w:jc w:val="center"/>
      </w:pPr>
    </w:p>
    <w:p w:rsidR="004C232B" w:rsidRDefault="004C232B" w:rsidP="004C232B">
      <w:pPr>
        <w:pStyle w:val="ae"/>
        <w:jc w:val="center"/>
      </w:pPr>
    </w:p>
    <w:p w:rsidR="004C232B" w:rsidRDefault="004C232B" w:rsidP="004C232B">
      <w:pPr>
        <w:pStyle w:val="ae"/>
        <w:jc w:val="center"/>
      </w:pPr>
    </w:p>
    <w:p w:rsidR="004C232B" w:rsidRDefault="004C232B" w:rsidP="004C232B">
      <w:pPr>
        <w:pStyle w:val="af4"/>
        <w:rPr>
          <w:rFonts w:ascii="Times New Roman" w:hAnsi="Times New Roman"/>
          <w:b/>
          <w:sz w:val="36"/>
          <w:szCs w:val="36"/>
        </w:rPr>
      </w:pPr>
    </w:p>
    <w:p w:rsidR="004C232B" w:rsidRDefault="004C232B" w:rsidP="004C232B">
      <w:pPr>
        <w:pStyle w:val="ae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Рабочая программа </w:t>
      </w:r>
      <w:r>
        <w:rPr>
          <w:b/>
          <w:sz w:val="36"/>
          <w:szCs w:val="36"/>
        </w:rPr>
        <w:t>по черчению</w:t>
      </w:r>
    </w:p>
    <w:p w:rsidR="004C232B" w:rsidRDefault="00571E53" w:rsidP="004C232B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7</w:t>
      </w:r>
      <w:r w:rsidR="004C232B">
        <w:rPr>
          <w:rFonts w:ascii="Times New Roman" w:hAnsi="Times New Roman"/>
          <w:b/>
          <w:sz w:val="36"/>
          <w:szCs w:val="36"/>
        </w:rPr>
        <w:t xml:space="preserve"> – 8 классов</w:t>
      </w:r>
    </w:p>
    <w:p w:rsidR="000E4F20" w:rsidRDefault="000E4F20" w:rsidP="000E4F20">
      <w:pPr>
        <w:spacing w:before="240"/>
        <w:jc w:val="center"/>
        <w:rPr>
          <w:sz w:val="28"/>
        </w:rPr>
      </w:pPr>
      <w:r>
        <w:rPr>
          <w:sz w:val="28"/>
        </w:rPr>
        <w:t>7 класс – 34 часа (1 ч./</w:t>
      </w:r>
      <w:proofErr w:type="spellStart"/>
      <w:r>
        <w:rPr>
          <w:sz w:val="28"/>
        </w:rPr>
        <w:t>нед</w:t>
      </w:r>
      <w:proofErr w:type="spellEnd"/>
      <w:r>
        <w:rPr>
          <w:sz w:val="28"/>
        </w:rPr>
        <w:t>.)</w:t>
      </w:r>
    </w:p>
    <w:p w:rsidR="000E4F20" w:rsidRDefault="000E4F20" w:rsidP="000E4F20">
      <w:pPr>
        <w:jc w:val="center"/>
        <w:rPr>
          <w:sz w:val="28"/>
        </w:rPr>
      </w:pPr>
      <w:r>
        <w:rPr>
          <w:sz w:val="28"/>
        </w:rPr>
        <w:t>8 класс – 34 часа (1 ч./</w:t>
      </w:r>
      <w:proofErr w:type="spellStart"/>
      <w:r>
        <w:rPr>
          <w:sz w:val="28"/>
        </w:rPr>
        <w:t>нед</w:t>
      </w:r>
      <w:proofErr w:type="spellEnd"/>
      <w:r>
        <w:rPr>
          <w:sz w:val="28"/>
        </w:rPr>
        <w:t>.)</w:t>
      </w:r>
    </w:p>
    <w:p w:rsidR="004C232B" w:rsidRDefault="004C232B" w:rsidP="004C232B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</w:p>
    <w:p w:rsidR="004C232B" w:rsidRDefault="004C232B" w:rsidP="004C232B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4C232B" w:rsidRDefault="004C232B" w:rsidP="004C232B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4C232B" w:rsidRDefault="004C232B" w:rsidP="004C232B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4C232B" w:rsidRDefault="004C232B" w:rsidP="004C232B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4C232B" w:rsidRDefault="004C232B" w:rsidP="004C232B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4C232B" w:rsidRDefault="004C232B" w:rsidP="004C232B">
      <w:pPr>
        <w:pStyle w:val="af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Разработчик:</w:t>
      </w:r>
    </w:p>
    <w:p w:rsidR="004C232B" w:rsidRDefault="004C232B" w:rsidP="004C232B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Фролов </w:t>
      </w:r>
      <w:r w:rsidR="000E4F20">
        <w:rPr>
          <w:rFonts w:ascii="Times New Roman" w:hAnsi="Times New Roman"/>
          <w:sz w:val="24"/>
          <w:szCs w:val="24"/>
        </w:rPr>
        <w:t>М.Ю.</w:t>
      </w:r>
      <w:r w:rsidR="000E4F20" w:rsidRPr="000E4F20">
        <w:rPr>
          <w:rFonts w:ascii="Times New Roman" w:hAnsi="Times New Roman"/>
          <w:sz w:val="24"/>
          <w:szCs w:val="24"/>
        </w:rPr>
        <w:t xml:space="preserve"> </w:t>
      </w:r>
      <w:r w:rsidR="000E4F20">
        <w:rPr>
          <w:rFonts w:ascii="Times New Roman" w:hAnsi="Times New Roman"/>
          <w:sz w:val="24"/>
          <w:szCs w:val="24"/>
        </w:rPr>
        <w:t xml:space="preserve">учитель черчения. </w:t>
      </w:r>
    </w:p>
    <w:p w:rsidR="004C232B" w:rsidRDefault="004C232B" w:rsidP="004C232B">
      <w:pPr>
        <w:pStyle w:val="af4"/>
        <w:jc w:val="right"/>
        <w:rPr>
          <w:rFonts w:ascii="Times New Roman" w:hAnsi="Times New Roman"/>
          <w:b/>
          <w:sz w:val="24"/>
          <w:szCs w:val="24"/>
        </w:rPr>
      </w:pPr>
    </w:p>
    <w:p w:rsidR="004C232B" w:rsidRDefault="004C232B" w:rsidP="004C232B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4C232B" w:rsidRDefault="004C232B" w:rsidP="004C232B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4C232B" w:rsidRDefault="004C232B" w:rsidP="004C232B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4C232B" w:rsidRDefault="004C232B" w:rsidP="004C232B">
      <w:pPr>
        <w:pStyle w:val="af4"/>
        <w:rPr>
          <w:rFonts w:ascii="Times New Roman" w:hAnsi="Times New Roman"/>
          <w:sz w:val="24"/>
          <w:szCs w:val="24"/>
        </w:rPr>
      </w:pPr>
    </w:p>
    <w:p w:rsidR="004C232B" w:rsidRDefault="004C232B" w:rsidP="004C232B">
      <w:pPr>
        <w:pStyle w:val="af4"/>
        <w:rPr>
          <w:rFonts w:ascii="Times New Roman" w:hAnsi="Times New Roman"/>
          <w:sz w:val="24"/>
          <w:szCs w:val="24"/>
        </w:rPr>
      </w:pPr>
    </w:p>
    <w:p w:rsidR="004C232B" w:rsidRDefault="004C232B" w:rsidP="004C232B">
      <w:pPr>
        <w:pStyle w:val="af4"/>
        <w:rPr>
          <w:rFonts w:ascii="Times New Roman" w:hAnsi="Times New Roman"/>
          <w:sz w:val="24"/>
          <w:szCs w:val="24"/>
        </w:rPr>
      </w:pPr>
    </w:p>
    <w:p w:rsidR="004C232B" w:rsidRDefault="004C232B" w:rsidP="004C232B">
      <w:pPr>
        <w:pStyle w:val="af4"/>
        <w:rPr>
          <w:rFonts w:ascii="Times New Roman" w:hAnsi="Times New Roman"/>
          <w:sz w:val="24"/>
          <w:szCs w:val="24"/>
        </w:rPr>
      </w:pPr>
    </w:p>
    <w:p w:rsidR="004C232B" w:rsidRDefault="004C232B" w:rsidP="004C232B">
      <w:pPr>
        <w:pStyle w:val="af4"/>
        <w:rPr>
          <w:rFonts w:ascii="Times New Roman" w:hAnsi="Times New Roman"/>
          <w:sz w:val="24"/>
          <w:szCs w:val="24"/>
        </w:rPr>
      </w:pPr>
    </w:p>
    <w:p w:rsidR="004C232B" w:rsidRDefault="004C232B" w:rsidP="004C232B">
      <w:pPr>
        <w:pStyle w:val="af4"/>
        <w:rPr>
          <w:rFonts w:ascii="Times New Roman" w:hAnsi="Times New Roman"/>
          <w:sz w:val="24"/>
          <w:szCs w:val="24"/>
        </w:rPr>
      </w:pPr>
    </w:p>
    <w:p w:rsidR="004C232B" w:rsidRDefault="004C232B" w:rsidP="004C232B">
      <w:pPr>
        <w:pStyle w:val="af4"/>
        <w:rPr>
          <w:rFonts w:ascii="Times New Roman" w:hAnsi="Times New Roman"/>
          <w:sz w:val="24"/>
          <w:szCs w:val="24"/>
        </w:rPr>
      </w:pPr>
    </w:p>
    <w:p w:rsidR="004C232B" w:rsidRDefault="004C232B" w:rsidP="004C232B">
      <w:pPr>
        <w:pStyle w:val="af4"/>
        <w:rPr>
          <w:rFonts w:ascii="Times New Roman" w:hAnsi="Times New Roman"/>
          <w:sz w:val="24"/>
          <w:szCs w:val="24"/>
        </w:rPr>
      </w:pPr>
    </w:p>
    <w:p w:rsidR="004C232B" w:rsidRDefault="000E4F20" w:rsidP="004C232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4C232B">
        <w:rPr>
          <w:sz w:val="24"/>
          <w:szCs w:val="24"/>
        </w:rPr>
        <w:t>Каминский</w:t>
      </w:r>
    </w:p>
    <w:p w:rsidR="004C232B" w:rsidRDefault="004C232B" w:rsidP="004C232B">
      <w:pPr>
        <w:ind w:firstLine="567"/>
        <w:jc w:val="center"/>
        <w:rPr>
          <w:rFonts w:asciiTheme="minorHAnsi" w:hAnsiTheme="minorHAnsi"/>
          <w:sz w:val="22"/>
          <w:szCs w:val="22"/>
        </w:rPr>
      </w:pPr>
      <w:r>
        <w:rPr>
          <w:sz w:val="24"/>
          <w:szCs w:val="24"/>
        </w:rPr>
        <w:t>202</w:t>
      </w:r>
      <w:r w:rsidR="00D7619A">
        <w:rPr>
          <w:sz w:val="24"/>
          <w:szCs w:val="24"/>
        </w:rPr>
        <w:t>3</w:t>
      </w:r>
    </w:p>
    <w:p w:rsidR="004C232B" w:rsidRDefault="004C232B" w:rsidP="00DF08A6">
      <w:pPr>
        <w:tabs>
          <w:tab w:val="left" w:pos="284"/>
        </w:tabs>
        <w:spacing w:line="276" w:lineRule="auto"/>
        <w:ind w:right="169" w:firstLine="567"/>
        <w:jc w:val="center"/>
        <w:rPr>
          <w:b/>
          <w:color w:val="000000"/>
          <w:sz w:val="24"/>
        </w:rPr>
      </w:pPr>
    </w:p>
    <w:p w:rsidR="000E4F20" w:rsidRPr="00571E53" w:rsidRDefault="00571E53" w:rsidP="00571E53">
      <w:pPr>
        <w:pStyle w:val="a3"/>
        <w:numPr>
          <w:ilvl w:val="0"/>
          <w:numId w:val="49"/>
        </w:numPr>
        <w:shd w:val="clear" w:color="auto" w:fill="FFFFFF"/>
        <w:spacing w:after="240"/>
        <w:ind w:right="5"/>
        <w:jc w:val="center"/>
        <w:rPr>
          <w:sz w:val="28"/>
          <w:szCs w:val="28"/>
        </w:rPr>
      </w:pPr>
      <w:r w:rsidRPr="00571E53">
        <w:rPr>
          <w:b/>
          <w:sz w:val="28"/>
          <w:szCs w:val="28"/>
        </w:rPr>
        <w:t>Планируемые результаты изучения курса</w:t>
      </w:r>
    </w:p>
    <w:p w:rsidR="000E4F20" w:rsidRPr="00366A20" w:rsidRDefault="000E4F20" w:rsidP="000E4F20">
      <w:pPr>
        <w:pStyle w:val="Default"/>
        <w:ind w:firstLine="567"/>
        <w:jc w:val="both"/>
      </w:pPr>
      <w:r w:rsidRPr="00366A20">
        <w:t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Планируемые результаты сформулированы к каждому разделу учебной программы. Планируемые результаты, характеризующие систему учебных действий в отношении опорного учебного материала, размещены в рубрике «Выпускник научится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 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0E4F20" w:rsidRDefault="000E4F20" w:rsidP="000E4F20">
      <w:pPr>
        <w:pStyle w:val="Default"/>
        <w:ind w:firstLine="567"/>
        <w:jc w:val="both"/>
        <w:rPr>
          <w:b/>
          <w:bCs/>
        </w:rPr>
      </w:pPr>
      <w:r w:rsidRPr="00366A20">
        <w:t xml:space="preserve"> </w:t>
      </w:r>
      <w:r w:rsidRPr="00366A20">
        <w:rPr>
          <w:b/>
          <w:bCs/>
        </w:rPr>
        <w:t xml:space="preserve">Раздел </w:t>
      </w:r>
      <w:r>
        <w:rPr>
          <w:rStyle w:val="c31"/>
          <w:b/>
          <w:bCs/>
        </w:rPr>
        <w:t>Введение. Техника выполнения чертежей и правила их оформления.</w:t>
      </w:r>
      <w:r w:rsidRPr="001E7489">
        <w:t xml:space="preserve"> </w:t>
      </w:r>
      <w:r>
        <w:rPr>
          <w:b/>
          <w:bCs/>
        </w:rPr>
        <w:t xml:space="preserve">    </w:t>
      </w:r>
      <w:r w:rsidRPr="00366A20">
        <w:rPr>
          <w:b/>
          <w:bCs/>
        </w:rPr>
        <w:t xml:space="preserve">Выпускник научится: </w:t>
      </w:r>
    </w:p>
    <w:p w:rsidR="000E4F20" w:rsidRPr="00B80CFA" w:rsidRDefault="000E4F20" w:rsidP="000E4F20">
      <w:pPr>
        <w:widowControl/>
        <w:autoSpaceDE/>
        <w:autoSpaceDN/>
        <w:adjustRightInd/>
        <w:ind w:firstLine="567"/>
        <w:rPr>
          <w:b/>
          <w:i/>
          <w:sz w:val="24"/>
        </w:rPr>
      </w:pPr>
      <w:r w:rsidRPr="00B80CFA">
        <w:rPr>
          <w:sz w:val="24"/>
        </w:rPr>
        <w:t>приводить примеры использования графики в жизни, быту и профессиональной деятельности человека</w:t>
      </w:r>
      <w:r>
        <w:rPr>
          <w:sz w:val="24"/>
        </w:rPr>
        <w:t>;</w:t>
      </w:r>
    </w:p>
    <w:p w:rsidR="000E4F20" w:rsidRDefault="000E4F20" w:rsidP="000E4F20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рациональным </w:t>
      </w:r>
      <w:r w:rsidRPr="00B80CFA">
        <w:rPr>
          <w:sz w:val="24"/>
        </w:rPr>
        <w:t>прием</w:t>
      </w:r>
      <w:r>
        <w:rPr>
          <w:sz w:val="24"/>
        </w:rPr>
        <w:t>ам</w:t>
      </w:r>
      <w:r w:rsidRPr="00B80CFA">
        <w:rPr>
          <w:sz w:val="24"/>
        </w:rPr>
        <w:t xml:space="preserve"> работы с чертежными инструментами;</w:t>
      </w:r>
    </w:p>
    <w:p w:rsidR="000E4F20" w:rsidRPr="00FC4268" w:rsidRDefault="000E4F20" w:rsidP="000E4F2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b/>
          <w:i/>
          <w:sz w:val="24"/>
        </w:rPr>
      </w:pPr>
      <w:r w:rsidRPr="00FC4268">
        <w:rPr>
          <w:sz w:val="24"/>
        </w:rPr>
        <w:t>пользоваться государственными стандартами (ЕСКД), учебником, учебными пособиями, справочной литературой;</w:t>
      </w:r>
    </w:p>
    <w:p w:rsidR="000E4F20" w:rsidRDefault="000E4F20" w:rsidP="000E4F20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выполнять </w:t>
      </w:r>
      <w:r w:rsidRPr="00B80CFA">
        <w:rPr>
          <w:sz w:val="24"/>
        </w:rPr>
        <w:t>простейшие геометрические построения;</w:t>
      </w:r>
    </w:p>
    <w:p w:rsidR="000E4F20" w:rsidRPr="00B80CFA" w:rsidRDefault="000E4F20" w:rsidP="000E4F20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i/>
          <w:iCs/>
          <w:color w:val="000000"/>
          <w:sz w:val="24"/>
        </w:rPr>
      </w:pPr>
      <w:r w:rsidRPr="00AD1C41">
        <w:rPr>
          <w:sz w:val="24"/>
          <w:szCs w:val="24"/>
        </w:rPr>
        <w:t>выполн</w:t>
      </w:r>
      <w:r>
        <w:rPr>
          <w:sz w:val="24"/>
          <w:szCs w:val="24"/>
        </w:rPr>
        <w:t>ять</w:t>
      </w:r>
      <w:r w:rsidRPr="00AD1C41">
        <w:rPr>
          <w:sz w:val="24"/>
          <w:szCs w:val="24"/>
        </w:rPr>
        <w:t xml:space="preserve"> графически</w:t>
      </w:r>
      <w:r>
        <w:rPr>
          <w:sz w:val="24"/>
          <w:szCs w:val="24"/>
        </w:rPr>
        <w:t>е</w:t>
      </w:r>
      <w:r w:rsidRPr="00AD1C41">
        <w:rPr>
          <w:sz w:val="24"/>
          <w:szCs w:val="24"/>
        </w:rPr>
        <w:t xml:space="preserve"> </w:t>
      </w:r>
      <w:r w:rsidR="00571E53" w:rsidRPr="00AD1C41">
        <w:rPr>
          <w:sz w:val="24"/>
          <w:szCs w:val="24"/>
        </w:rPr>
        <w:t>работ</w:t>
      </w:r>
      <w:r w:rsidR="00571E53">
        <w:rPr>
          <w:sz w:val="24"/>
          <w:szCs w:val="24"/>
        </w:rPr>
        <w:t>ы</w:t>
      </w:r>
      <w:r w:rsidR="00571E53" w:rsidRPr="00AD1C41">
        <w:rPr>
          <w:sz w:val="24"/>
          <w:szCs w:val="24"/>
        </w:rPr>
        <w:t xml:space="preserve"> с</w:t>
      </w:r>
      <w:r w:rsidRPr="00AD1C41">
        <w:rPr>
          <w:sz w:val="24"/>
          <w:szCs w:val="24"/>
        </w:rPr>
        <w:t xml:space="preserve"> использованием инструментов</w:t>
      </w:r>
      <w:r>
        <w:rPr>
          <w:sz w:val="24"/>
          <w:szCs w:val="24"/>
        </w:rPr>
        <w:t xml:space="preserve"> и</w:t>
      </w:r>
      <w:r w:rsidRPr="00AD1C41">
        <w:rPr>
          <w:sz w:val="24"/>
          <w:szCs w:val="24"/>
        </w:rPr>
        <w:t xml:space="preserve"> приспособлений</w:t>
      </w:r>
      <w:r>
        <w:rPr>
          <w:sz w:val="24"/>
          <w:szCs w:val="24"/>
        </w:rPr>
        <w:t>;</w:t>
      </w:r>
    </w:p>
    <w:p w:rsidR="000E4F20" w:rsidRPr="00366A20" w:rsidRDefault="000E4F20" w:rsidP="000E4F20">
      <w:pPr>
        <w:pStyle w:val="Default"/>
        <w:ind w:firstLine="567"/>
        <w:jc w:val="both"/>
      </w:pPr>
      <w:r w:rsidRPr="00AD1C41">
        <w:t>соблюдать требования к оформлению чертежей</w:t>
      </w:r>
      <w:r>
        <w:t>.</w:t>
      </w:r>
    </w:p>
    <w:p w:rsidR="000E4F20" w:rsidRPr="00366A20" w:rsidRDefault="000E4F20" w:rsidP="000E4F20">
      <w:pPr>
        <w:pStyle w:val="Default"/>
        <w:ind w:firstLine="567"/>
        <w:jc w:val="both"/>
      </w:pPr>
      <w:r w:rsidRPr="00366A20">
        <w:rPr>
          <w:iCs/>
        </w:rPr>
        <w:t xml:space="preserve">Ученик получит возможность: </w:t>
      </w:r>
    </w:p>
    <w:p w:rsidR="000E4F20" w:rsidRDefault="000E4F20" w:rsidP="000E4F20">
      <w:pPr>
        <w:pStyle w:val="Default"/>
        <w:ind w:firstLine="567"/>
        <w:jc w:val="both"/>
      </w:pPr>
      <w:r w:rsidRPr="00366A20">
        <w:t xml:space="preserve">сформировать начальные представления </w:t>
      </w:r>
      <w:r>
        <w:t>о черчении;</w:t>
      </w:r>
    </w:p>
    <w:p w:rsidR="000E4F20" w:rsidRDefault="000E4F20" w:rsidP="000E4F20">
      <w:pPr>
        <w:pStyle w:val="Default"/>
        <w:ind w:firstLine="567"/>
        <w:jc w:val="both"/>
        <w:rPr>
          <w:bCs/>
        </w:rPr>
      </w:pPr>
      <w:r>
        <w:t>п</w:t>
      </w:r>
      <w:r>
        <w:rPr>
          <w:bCs/>
        </w:rPr>
        <w:t>одробно ознакомиться с историей развития чертежа и вкладом выдающихся русских изобретателей и инженеров в развитие чертежа;</w:t>
      </w:r>
    </w:p>
    <w:p w:rsidR="000E4F20" w:rsidRPr="00CB5679" w:rsidRDefault="000E4F20" w:rsidP="000E4F20">
      <w:pPr>
        <w:pStyle w:val="Default"/>
        <w:ind w:firstLine="567"/>
        <w:jc w:val="both"/>
        <w:rPr>
          <w:bCs/>
        </w:rPr>
      </w:pPr>
      <w:r>
        <w:rPr>
          <w:bCs/>
        </w:rPr>
        <w:t>приводить примеры графических изображений, применяемых в практике.</w:t>
      </w:r>
    </w:p>
    <w:p w:rsidR="000E4F20" w:rsidRDefault="000E4F20" w:rsidP="000E4F20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F927B7">
        <w:rPr>
          <w:b/>
          <w:bCs/>
          <w:sz w:val="24"/>
        </w:rPr>
        <w:t xml:space="preserve">Раздел </w:t>
      </w:r>
      <w:r>
        <w:rPr>
          <w:rStyle w:val="c31"/>
          <w:b/>
          <w:bCs/>
          <w:color w:val="000000"/>
          <w:sz w:val="24"/>
        </w:rPr>
        <w:t>Чертежи в системе прямоугольных проекций.</w:t>
      </w:r>
    </w:p>
    <w:p w:rsidR="000E4F20" w:rsidRDefault="000E4F20" w:rsidP="000E4F20">
      <w:pPr>
        <w:jc w:val="both"/>
        <w:rPr>
          <w:b/>
          <w:bCs/>
          <w:sz w:val="24"/>
        </w:rPr>
      </w:pPr>
      <w:r w:rsidRPr="00F927B7">
        <w:rPr>
          <w:b/>
          <w:bCs/>
          <w:sz w:val="24"/>
        </w:rPr>
        <w:t xml:space="preserve">Выпускник научится: </w:t>
      </w:r>
    </w:p>
    <w:p w:rsidR="000E4F20" w:rsidRDefault="000E4F20" w:rsidP="000E4F20">
      <w:pPr>
        <w:widowControl/>
        <w:autoSpaceDE/>
        <w:autoSpaceDN/>
        <w:adjustRightInd/>
        <w:ind w:firstLine="567"/>
        <w:jc w:val="both"/>
        <w:rPr>
          <w:sz w:val="24"/>
        </w:rPr>
      </w:pPr>
      <w:r w:rsidRPr="00B80CFA">
        <w:rPr>
          <w:sz w:val="24"/>
        </w:rPr>
        <w:t xml:space="preserve">выбирать главный вид и оптимальное количество видов на комплексном </w:t>
      </w:r>
      <w:r w:rsidR="00571E53" w:rsidRPr="00B80CFA">
        <w:rPr>
          <w:sz w:val="24"/>
        </w:rPr>
        <w:t>чертеже отдельного</w:t>
      </w:r>
      <w:r w:rsidRPr="00B80CFA">
        <w:rPr>
          <w:sz w:val="24"/>
        </w:rPr>
        <w:t xml:space="preserve"> предмета;</w:t>
      </w:r>
    </w:p>
    <w:p w:rsidR="000E4F20" w:rsidRPr="00B80CFA" w:rsidRDefault="000E4F20" w:rsidP="000E4F20">
      <w:pPr>
        <w:widowControl/>
        <w:autoSpaceDE/>
        <w:autoSpaceDN/>
        <w:adjustRightInd/>
        <w:ind w:firstLine="567"/>
        <w:jc w:val="both"/>
        <w:rPr>
          <w:b/>
          <w:i/>
          <w:sz w:val="24"/>
        </w:rPr>
      </w:pPr>
      <w:r w:rsidRPr="000A6E0C">
        <w:rPr>
          <w:iCs/>
          <w:sz w:val="24"/>
        </w:rPr>
        <w:t>определять</w:t>
      </w:r>
      <w:r w:rsidRPr="000A6E0C">
        <w:rPr>
          <w:color w:val="000000"/>
          <w:sz w:val="32"/>
          <w:szCs w:val="24"/>
        </w:rPr>
        <w:t xml:space="preserve"> </w:t>
      </w:r>
      <w:r w:rsidRPr="001E7489">
        <w:rPr>
          <w:color w:val="000000"/>
          <w:sz w:val="24"/>
          <w:szCs w:val="24"/>
        </w:rPr>
        <w:t>необходим</w:t>
      </w:r>
      <w:r>
        <w:rPr>
          <w:color w:val="000000"/>
          <w:sz w:val="24"/>
          <w:szCs w:val="24"/>
        </w:rPr>
        <w:t>ое</w:t>
      </w:r>
      <w:r w:rsidRPr="001E7489">
        <w:rPr>
          <w:color w:val="000000"/>
          <w:sz w:val="24"/>
          <w:szCs w:val="24"/>
        </w:rPr>
        <w:t xml:space="preserve"> и достаточно</w:t>
      </w:r>
      <w:r>
        <w:rPr>
          <w:color w:val="000000"/>
          <w:sz w:val="24"/>
          <w:szCs w:val="24"/>
        </w:rPr>
        <w:t>е число</w:t>
      </w:r>
      <w:r w:rsidRPr="001E7489">
        <w:rPr>
          <w:color w:val="000000"/>
          <w:sz w:val="24"/>
          <w:szCs w:val="24"/>
        </w:rPr>
        <w:t xml:space="preserve"> видов на чертежах</w:t>
      </w:r>
      <w:r>
        <w:rPr>
          <w:color w:val="000000"/>
          <w:sz w:val="24"/>
          <w:szCs w:val="24"/>
        </w:rPr>
        <w:t xml:space="preserve"> и правильно располагать их на формате;</w:t>
      </w:r>
    </w:p>
    <w:p w:rsidR="000E4F20" w:rsidRPr="00DE014A" w:rsidRDefault="000E4F20" w:rsidP="000E4F20">
      <w:pPr>
        <w:widowControl/>
        <w:autoSpaceDE/>
        <w:autoSpaceDN/>
        <w:adjustRightInd/>
        <w:ind w:firstLine="567"/>
        <w:jc w:val="both"/>
        <w:rPr>
          <w:b/>
          <w:i/>
          <w:sz w:val="24"/>
        </w:rPr>
      </w:pPr>
      <w:r w:rsidRPr="00B80CFA">
        <w:rPr>
          <w:sz w:val="24"/>
        </w:rPr>
        <w:t>читать и выполнять виды на комплексных чертежах отдельных предметов;</w:t>
      </w:r>
    </w:p>
    <w:p w:rsidR="000E4F20" w:rsidRPr="00DE014A" w:rsidRDefault="000E4F20" w:rsidP="000E4F20">
      <w:pPr>
        <w:pStyle w:val="Default"/>
        <w:ind w:firstLine="567"/>
        <w:jc w:val="both"/>
      </w:pPr>
      <w:r w:rsidRPr="00366A20">
        <w:rPr>
          <w:iCs/>
        </w:rPr>
        <w:t xml:space="preserve">Ученик получит возможность: </w:t>
      </w:r>
    </w:p>
    <w:p w:rsidR="000E4F20" w:rsidRPr="00DE014A" w:rsidRDefault="000E4F20" w:rsidP="000E4F20">
      <w:pPr>
        <w:pStyle w:val="Default"/>
        <w:ind w:firstLine="567"/>
        <w:jc w:val="both"/>
        <w:rPr>
          <w:bCs/>
        </w:rPr>
      </w:pPr>
      <w:r>
        <w:rPr>
          <w:bCs/>
        </w:rPr>
        <w:t>п</w:t>
      </w:r>
      <w:r w:rsidRPr="00DE014A">
        <w:rPr>
          <w:bCs/>
        </w:rPr>
        <w:t>ознакомиться с историей машинной графики,</w:t>
      </w:r>
      <w:r>
        <w:rPr>
          <w:bCs/>
        </w:rPr>
        <w:t xml:space="preserve"> возможностями компьютерной графики, технологией проектирования с помощью средств компьютерной графики.</w:t>
      </w:r>
      <w:r w:rsidRPr="00DE014A">
        <w:rPr>
          <w:bCs/>
        </w:rPr>
        <w:t xml:space="preserve"> </w:t>
      </w:r>
    </w:p>
    <w:p w:rsidR="000E4F20" w:rsidRDefault="000E4F20" w:rsidP="000E4F20">
      <w:pPr>
        <w:ind w:firstLine="600"/>
        <w:jc w:val="both"/>
        <w:rPr>
          <w:sz w:val="24"/>
          <w:szCs w:val="24"/>
        </w:rPr>
      </w:pPr>
      <w:r w:rsidRPr="00F927B7">
        <w:rPr>
          <w:b/>
          <w:bCs/>
          <w:sz w:val="24"/>
        </w:rPr>
        <w:t xml:space="preserve">Раздел </w:t>
      </w:r>
      <w:r>
        <w:rPr>
          <w:rStyle w:val="c31"/>
          <w:b/>
          <w:bCs/>
          <w:color w:val="000000"/>
          <w:sz w:val="24"/>
        </w:rPr>
        <w:t>Аксонометрические проекции. Технический рисунок.</w:t>
      </w:r>
    </w:p>
    <w:p w:rsidR="000E4F20" w:rsidRDefault="000E4F20" w:rsidP="000E4F20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0E4F20" w:rsidRPr="00324BC4" w:rsidRDefault="000E4F20" w:rsidP="000E4F20">
      <w:pPr>
        <w:widowControl/>
        <w:autoSpaceDE/>
        <w:autoSpaceDN/>
        <w:adjustRightInd/>
        <w:ind w:firstLine="567"/>
        <w:jc w:val="both"/>
        <w:rPr>
          <w:b/>
          <w:i/>
          <w:sz w:val="32"/>
        </w:rPr>
      </w:pPr>
      <w:r w:rsidRPr="00B80CFA">
        <w:rPr>
          <w:sz w:val="24"/>
        </w:rPr>
        <w:t>выполнять наглядные изображения, аксонометрические проекции, технические рисунки и наброски</w:t>
      </w:r>
      <w:r>
        <w:rPr>
          <w:sz w:val="24"/>
        </w:rPr>
        <w:t xml:space="preserve">, </w:t>
      </w:r>
      <w:r w:rsidRPr="00DE014A">
        <w:rPr>
          <w:sz w:val="24"/>
        </w:rPr>
        <w:t>используя для пространственной передачи объёма предмета различные виды штриховки.</w:t>
      </w:r>
    </w:p>
    <w:p w:rsidR="000E4F20" w:rsidRPr="00366A20" w:rsidRDefault="000E4F20" w:rsidP="000E4F20">
      <w:pPr>
        <w:pStyle w:val="Default"/>
        <w:ind w:firstLine="567"/>
        <w:jc w:val="both"/>
      </w:pPr>
      <w:r w:rsidRPr="00366A20">
        <w:rPr>
          <w:iCs/>
        </w:rPr>
        <w:t xml:space="preserve">Ученик получит возможность: </w:t>
      </w:r>
    </w:p>
    <w:p w:rsidR="000E4F20" w:rsidRDefault="000E4F20" w:rsidP="000E4F20">
      <w:pPr>
        <w:pStyle w:val="Default"/>
        <w:ind w:firstLine="567"/>
        <w:jc w:val="both"/>
        <w:rPr>
          <w:b/>
          <w:bCs/>
        </w:rPr>
      </w:pPr>
      <w:r>
        <w:t>развивать пространственные представления, наблюдательность, глазомер, измерительные навыки.</w:t>
      </w:r>
    </w:p>
    <w:p w:rsidR="000E4F20" w:rsidRDefault="000E4F20" w:rsidP="000E4F20">
      <w:pPr>
        <w:pStyle w:val="Default"/>
        <w:ind w:firstLine="567"/>
        <w:jc w:val="both"/>
        <w:rPr>
          <w:rStyle w:val="c31"/>
          <w:b/>
          <w:bCs/>
        </w:rPr>
      </w:pPr>
      <w:r w:rsidRPr="00366A20">
        <w:rPr>
          <w:b/>
          <w:bCs/>
        </w:rPr>
        <w:t xml:space="preserve">Раздел </w:t>
      </w:r>
      <w:r>
        <w:rPr>
          <w:rStyle w:val="c31"/>
          <w:b/>
          <w:bCs/>
        </w:rPr>
        <w:t>Чтение и выполнение чертежей.</w:t>
      </w:r>
    </w:p>
    <w:p w:rsidR="000E4F20" w:rsidRDefault="000E4F20" w:rsidP="000E4F20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0E4F20" w:rsidRPr="00B80CFA" w:rsidRDefault="000E4F20" w:rsidP="000E4F20">
      <w:pPr>
        <w:widowControl/>
        <w:autoSpaceDE/>
        <w:autoSpaceDN/>
        <w:adjustRightInd/>
        <w:ind w:firstLine="567"/>
        <w:jc w:val="both"/>
        <w:rPr>
          <w:b/>
          <w:i/>
          <w:sz w:val="24"/>
        </w:rPr>
      </w:pPr>
      <w:r w:rsidRPr="00B80CFA">
        <w:rPr>
          <w:sz w:val="24"/>
        </w:rPr>
        <w:t>анализировать форму предмета по чертежу, наглядному изображению, натуре и простейшим разверткам;</w:t>
      </w:r>
    </w:p>
    <w:p w:rsidR="000E4F20" w:rsidRDefault="000E4F20" w:rsidP="000E4F20">
      <w:pPr>
        <w:widowControl/>
        <w:autoSpaceDE/>
        <w:autoSpaceDN/>
        <w:adjustRightInd/>
        <w:ind w:firstLine="567"/>
        <w:jc w:val="both"/>
        <w:rPr>
          <w:sz w:val="24"/>
        </w:rPr>
      </w:pPr>
      <w:r w:rsidRPr="00B80CFA">
        <w:rPr>
          <w:sz w:val="24"/>
        </w:rPr>
        <w:t>анализировать графический состав изображений;</w:t>
      </w:r>
    </w:p>
    <w:p w:rsidR="000E4F20" w:rsidRPr="00B80CFA" w:rsidRDefault="000E4F20" w:rsidP="000E4F20">
      <w:pPr>
        <w:widowControl/>
        <w:autoSpaceDE/>
        <w:autoSpaceDN/>
        <w:adjustRightInd/>
        <w:ind w:firstLine="567"/>
        <w:jc w:val="both"/>
        <w:rPr>
          <w:b/>
          <w:i/>
          <w:sz w:val="24"/>
        </w:rPr>
      </w:pPr>
      <w:r>
        <w:rPr>
          <w:sz w:val="24"/>
        </w:rPr>
        <w:t>выполнять геометрические построения, необходимые при выполнении чертежей;</w:t>
      </w:r>
    </w:p>
    <w:p w:rsidR="000E4F20" w:rsidRDefault="000E4F20" w:rsidP="000E4F20">
      <w:pPr>
        <w:pStyle w:val="Default"/>
        <w:ind w:firstLine="567"/>
        <w:jc w:val="both"/>
      </w:pPr>
      <w:r w:rsidRPr="009C2CA4">
        <w:t xml:space="preserve">читать </w:t>
      </w:r>
      <w:r>
        <w:t xml:space="preserve">и выполнять чертежи </w:t>
      </w:r>
      <w:r w:rsidRPr="009C2CA4">
        <w:t>и наглядные изображения несложных предметов;</w:t>
      </w:r>
    </w:p>
    <w:p w:rsidR="000E4F20" w:rsidRPr="008C188A" w:rsidRDefault="000E4F20" w:rsidP="000E4F20">
      <w:pPr>
        <w:pStyle w:val="Default"/>
        <w:ind w:firstLine="567"/>
        <w:jc w:val="both"/>
        <w:rPr>
          <w:b/>
          <w:bCs/>
          <w:sz w:val="32"/>
        </w:rPr>
      </w:pPr>
      <w:r>
        <w:lastRenderedPageBreak/>
        <w:t>наносить размеры с учётом формы предмета;</w:t>
      </w:r>
    </w:p>
    <w:p w:rsidR="000E4F20" w:rsidRDefault="000E4F20" w:rsidP="000E4F20">
      <w:pPr>
        <w:ind w:firstLine="567"/>
        <w:jc w:val="both"/>
        <w:rPr>
          <w:sz w:val="24"/>
        </w:rPr>
      </w:pPr>
      <w:r w:rsidRPr="00B80CFA">
        <w:rPr>
          <w:sz w:val="24"/>
        </w:rPr>
        <w:t>осуществлять несложные преобразования формы и пространственного положения предметов и их частей;</w:t>
      </w:r>
      <w:r w:rsidRPr="00D26E32">
        <w:rPr>
          <w:sz w:val="24"/>
        </w:rPr>
        <w:t xml:space="preserve"> </w:t>
      </w:r>
    </w:p>
    <w:p w:rsidR="000E4F20" w:rsidRPr="00324BC4" w:rsidRDefault="000E4F20" w:rsidP="000E4F20">
      <w:pPr>
        <w:ind w:firstLine="567"/>
        <w:jc w:val="both"/>
        <w:rPr>
          <w:sz w:val="24"/>
        </w:rPr>
      </w:pPr>
      <w:r w:rsidRPr="008C188A">
        <w:rPr>
          <w:sz w:val="24"/>
        </w:rPr>
        <w:t xml:space="preserve">применять графические знания в новой ситуации при решении </w:t>
      </w:r>
      <w:r>
        <w:rPr>
          <w:sz w:val="24"/>
        </w:rPr>
        <w:t>задач с творческим содержанием.</w:t>
      </w:r>
    </w:p>
    <w:p w:rsidR="000E4F20" w:rsidRDefault="000E4F20" w:rsidP="000E4F20">
      <w:pPr>
        <w:pStyle w:val="Default"/>
        <w:ind w:firstLine="567"/>
        <w:jc w:val="both"/>
        <w:rPr>
          <w:iCs/>
        </w:rPr>
      </w:pPr>
      <w:r w:rsidRPr="00366A20">
        <w:rPr>
          <w:iCs/>
        </w:rPr>
        <w:t xml:space="preserve">Ученик получит возможность: </w:t>
      </w:r>
    </w:p>
    <w:p w:rsidR="000E4F20" w:rsidRPr="000700D6" w:rsidRDefault="000E4F20" w:rsidP="000E4F20">
      <w:pPr>
        <w:ind w:firstLine="567"/>
        <w:rPr>
          <w:sz w:val="24"/>
        </w:rPr>
      </w:pPr>
      <w:r w:rsidRPr="000700D6">
        <w:rPr>
          <w:sz w:val="24"/>
        </w:rPr>
        <w:t xml:space="preserve">анализировать различные виды чертежей с точки зрения правильности, точности и уместности их употребления и совершенствуя навык применения в </w:t>
      </w:r>
      <w:r w:rsidR="00571E53" w:rsidRPr="000700D6">
        <w:rPr>
          <w:sz w:val="24"/>
        </w:rPr>
        <w:t>практике основных</w:t>
      </w:r>
      <w:r w:rsidRPr="000700D6">
        <w:rPr>
          <w:sz w:val="24"/>
        </w:rPr>
        <w:t xml:space="preserve"> норм современного технического языка;</w:t>
      </w:r>
    </w:p>
    <w:p w:rsidR="000E4F20" w:rsidRPr="00324BC4" w:rsidRDefault="000E4F20" w:rsidP="000E4F20">
      <w:pPr>
        <w:ind w:firstLine="567"/>
        <w:jc w:val="both"/>
        <w:rPr>
          <w:sz w:val="24"/>
        </w:rPr>
      </w:pPr>
      <w:r>
        <w:t xml:space="preserve"> </w:t>
      </w:r>
      <w:r w:rsidRPr="00D26E32">
        <w:rPr>
          <w:sz w:val="24"/>
        </w:rPr>
        <w:t>подготовиться к конструкторско-технологической и творческой деятельности, различным видам моделирования</w:t>
      </w:r>
      <w:r>
        <w:rPr>
          <w:sz w:val="24"/>
        </w:rPr>
        <w:t>.</w:t>
      </w:r>
    </w:p>
    <w:p w:rsidR="000E4F20" w:rsidRDefault="000E4F20" w:rsidP="000E4F20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F927B7">
        <w:rPr>
          <w:b/>
          <w:bCs/>
          <w:sz w:val="24"/>
        </w:rPr>
        <w:t xml:space="preserve">Раздел </w:t>
      </w:r>
      <w:r>
        <w:rPr>
          <w:rStyle w:val="c31"/>
          <w:b/>
          <w:bCs/>
          <w:color w:val="000000"/>
          <w:sz w:val="24"/>
        </w:rPr>
        <w:t>Эскизы.</w:t>
      </w:r>
    </w:p>
    <w:p w:rsidR="000E4F20" w:rsidRDefault="000E4F20" w:rsidP="000E4F20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0E4F20" w:rsidRPr="00366A20" w:rsidRDefault="000E4F20" w:rsidP="000E4F20">
      <w:pPr>
        <w:pStyle w:val="Default"/>
        <w:ind w:firstLine="567"/>
        <w:jc w:val="both"/>
      </w:pPr>
      <w:r w:rsidRPr="009C2CA4">
        <w:t>читать и выполнять эскизы несложных предметов;</w:t>
      </w:r>
    </w:p>
    <w:p w:rsidR="000E4F20" w:rsidRPr="00B80CFA" w:rsidRDefault="000E4F20" w:rsidP="000E4F20">
      <w:pPr>
        <w:widowControl/>
        <w:autoSpaceDE/>
        <w:autoSpaceDN/>
        <w:adjustRightInd/>
        <w:ind w:firstLine="567"/>
        <w:jc w:val="both"/>
        <w:rPr>
          <w:b/>
          <w:i/>
          <w:sz w:val="24"/>
        </w:rPr>
      </w:pPr>
      <w:r w:rsidRPr="00B80CFA">
        <w:rPr>
          <w:sz w:val="24"/>
        </w:rPr>
        <w:t>проводить самоконтроль правильности и качества выполнения простейших графических работ</w:t>
      </w:r>
      <w:r>
        <w:rPr>
          <w:sz w:val="24"/>
        </w:rPr>
        <w:t>.</w:t>
      </w:r>
    </w:p>
    <w:p w:rsidR="000E4F20" w:rsidRPr="00366A20" w:rsidRDefault="000E4F20" w:rsidP="000E4F20">
      <w:pPr>
        <w:pStyle w:val="Default"/>
        <w:ind w:firstLine="567"/>
        <w:jc w:val="both"/>
      </w:pPr>
      <w:r w:rsidRPr="00366A20">
        <w:rPr>
          <w:iCs/>
        </w:rPr>
        <w:t xml:space="preserve">Ученик получит возможность: </w:t>
      </w:r>
    </w:p>
    <w:p w:rsidR="000E4F20" w:rsidRPr="00F927B7" w:rsidRDefault="000E4F20" w:rsidP="000E4F20">
      <w:pPr>
        <w:pStyle w:val="Default"/>
        <w:ind w:firstLine="567"/>
        <w:jc w:val="both"/>
        <w:rPr>
          <w:b/>
          <w:bCs/>
        </w:rPr>
      </w:pPr>
      <w:r>
        <w:t>выполнять чертежи и эскизы, в том числе с использованием средств компьютерной поддержки.</w:t>
      </w:r>
    </w:p>
    <w:p w:rsidR="000E4F20" w:rsidRPr="00F927B7" w:rsidRDefault="000E4F20" w:rsidP="000E4F20">
      <w:pPr>
        <w:ind w:firstLine="600"/>
        <w:jc w:val="both"/>
        <w:rPr>
          <w:rStyle w:val="c31"/>
          <w:b/>
          <w:bCs/>
          <w:color w:val="000000"/>
          <w:sz w:val="24"/>
          <w:szCs w:val="24"/>
        </w:rPr>
      </w:pPr>
      <w:r w:rsidRPr="00F927B7">
        <w:rPr>
          <w:b/>
          <w:bCs/>
          <w:sz w:val="24"/>
          <w:szCs w:val="24"/>
        </w:rPr>
        <w:t xml:space="preserve">Раздел </w:t>
      </w:r>
      <w:r w:rsidRPr="00F927B7">
        <w:rPr>
          <w:rStyle w:val="c31"/>
          <w:b/>
          <w:bCs/>
          <w:color w:val="000000"/>
          <w:sz w:val="24"/>
          <w:szCs w:val="24"/>
        </w:rPr>
        <w:t>Сечения и разрезы.</w:t>
      </w:r>
    </w:p>
    <w:p w:rsidR="000E4F20" w:rsidRDefault="000E4F20" w:rsidP="000E4F20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0E4F20" w:rsidRDefault="000E4F20" w:rsidP="000E4F2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4"/>
        </w:rPr>
      </w:pPr>
      <w:r w:rsidRPr="00FC4268">
        <w:rPr>
          <w:sz w:val="24"/>
        </w:rPr>
        <w:t>выполнять необходимые виды, сечения и разрезы на комплексных чертежах несложных моделей и деталей;</w:t>
      </w:r>
    </w:p>
    <w:p w:rsidR="000E4F20" w:rsidRPr="000700D6" w:rsidRDefault="000E4F20" w:rsidP="000E4F2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b/>
          <w:i/>
          <w:sz w:val="24"/>
        </w:rPr>
      </w:pPr>
      <w:r>
        <w:rPr>
          <w:sz w:val="23"/>
          <w:szCs w:val="23"/>
        </w:rPr>
        <w:t>применять разрезы в аксонометрических проекциях.</w:t>
      </w:r>
    </w:p>
    <w:p w:rsidR="000E4F20" w:rsidRPr="00366A20" w:rsidRDefault="000E4F20" w:rsidP="000E4F20">
      <w:pPr>
        <w:pStyle w:val="Default"/>
        <w:ind w:firstLine="567"/>
        <w:jc w:val="both"/>
      </w:pPr>
      <w:r w:rsidRPr="00366A20">
        <w:rPr>
          <w:iCs/>
        </w:rPr>
        <w:t xml:space="preserve">Ученик получит возможность: </w:t>
      </w:r>
    </w:p>
    <w:p w:rsidR="000E4F20" w:rsidRDefault="000E4F20" w:rsidP="000E4F20">
      <w:pPr>
        <w:pStyle w:val="Default"/>
        <w:ind w:firstLine="567"/>
        <w:jc w:val="both"/>
      </w:pPr>
      <w:r>
        <w:t>закрепить и расширить знания о разрезах и сечениях;</w:t>
      </w:r>
    </w:p>
    <w:p w:rsidR="000E4F20" w:rsidRDefault="000E4F20" w:rsidP="000E4F20">
      <w:pPr>
        <w:pStyle w:val="Default"/>
        <w:ind w:firstLine="567"/>
        <w:jc w:val="both"/>
        <w:rPr>
          <w:b/>
          <w:bCs/>
        </w:rPr>
      </w:pPr>
      <w:r>
        <w:t>совершенствовать пространственное воображение.</w:t>
      </w:r>
    </w:p>
    <w:p w:rsidR="000E4F20" w:rsidRDefault="000E4F20" w:rsidP="000E4F20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481A48">
        <w:rPr>
          <w:b/>
          <w:bCs/>
          <w:sz w:val="24"/>
        </w:rPr>
        <w:t>Раздел</w:t>
      </w:r>
      <w:r w:rsidRPr="00366A20">
        <w:rPr>
          <w:b/>
          <w:bCs/>
        </w:rPr>
        <w:t xml:space="preserve"> </w:t>
      </w:r>
      <w:r>
        <w:rPr>
          <w:rStyle w:val="c31"/>
          <w:b/>
          <w:bCs/>
          <w:color w:val="000000"/>
          <w:sz w:val="24"/>
        </w:rPr>
        <w:t>Определение необходимого количества изображений.</w:t>
      </w:r>
    </w:p>
    <w:p w:rsidR="000E4F20" w:rsidRDefault="000E4F20" w:rsidP="000E4F20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>Выпускник научится:</w:t>
      </w:r>
    </w:p>
    <w:p w:rsidR="000E4F20" w:rsidRPr="00481A48" w:rsidRDefault="000E4F20" w:rsidP="000E4F20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b/>
          <w:i/>
          <w:sz w:val="24"/>
        </w:rPr>
      </w:pPr>
      <w:r w:rsidRPr="00FC4268">
        <w:rPr>
          <w:sz w:val="24"/>
        </w:rPr>
        <w:t>правильно выбирать главное изображение, оптимальное количество изображений, типы изображений на комплексном черте</w:t>
      </w:r>
      <w:r>
        <w:rPr>
          <w:sz w:val="24"/>
        </w:rPr>
        <w:t>же (или эскизе) модели, детали.</w:t>
      </w:r>
    </w:p>
    <w:p w:rsidR="000E4F20" w:rsidRDefault="000E4F20" w:rsidP="000E4F20">
      <w:pPr>
        <w:pStyle w:val="Default"/>
        <w:ind w:firstLine="567"/>
        <w:jc w:val="both"/>
        <w:rPr>
          <w:rStyle w:val="c31"/>
          <w:b/>
          <w:bCs/>
        </w:rPr>
      </w:pPr>
      <w:r w:rsidRPr="00366A20">
        <w:rPr>
          <w:b/>
          <w:bCs/>
        </w:rPr>
        <w:t xml:space="preserve">Раздел </w:t>
      </w:r>
      <w:r>
        <w:rPr>
          <w:rStyle w:val="c31"/>
          <w:b/>
          <w:bCs/>
        </w:rPr>
        <w:t>Сборочные чертежи.</w:t>
      </w:r>
    </w:p>
    <w:p w:rsidR="000E4F20" w:rsidRDefault="000E4F20" w:rsidP="000E4F20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0E4F20" w:rsidRPr="00481A48" w:rsidRDefault="000E4F20" w:rsidP="000E4F2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81A48">
        <w:rPr>
          <w:sz w:val="24"/>
          <w:szCs w:val="24"/>
        </w:rPr>
        <w:t xml:space="preserve">различать типы разъемных и неразъемных соединений; </w:t>
      </w:r>
    </w:p>
    <w:p w:rsidR="000E4F20" w:rsidRPr="00481A48" w:rsidRDefault="000E4F20" w:rsidP="000E4F2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81A48">
        <w:rPr>
          <w:sz w:val="24"/>
          <w:szCs w:val="24"/>
        </w:rPr>
        <w:t>изображать резьбу на стержне и в отверстии,</w:t>
      </w:r>
    </w:p>
    <w:p w:rsidR="000E4F20" w:rsidRPr="00481A48" w:rsidRDefault="000E4F20" w:rsidP="000E4F2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81A48">
        <w:rPr>
          <w:sz w:val="24"/>
          <w:szCs w:val="24"/>
        </w:rPr>
        <w:t>понимать условные изображения и обозначения резьбы на чертежах;</w:t>
      </w:r>
    </w:p>
    <w:p w:rsidR="000E4F20" w:rsidRPr="00481A48" w:rsidRDefault="000E4F20" w:rsidP="000E4F2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81A48">
        <w:rPr>
          <w:sz w:val="24"/>
          <w:szCs w:val="24"/>
        </w:rPr>
        <w:t>читать обозначение метрической резьбы;</w:t>
      </w:r>
    </w:p>
    <w:p w:rsidR="000E4F20" w:rsidRPr="00481A48" w:rsidRDefault="000E4F20" w:rsidP="000E4F20">
      <w:pPr>
        <w:ind w:firstLine="709"/>
        <w:jc w:val="both"/>
        <w:rPr>
          <w:spacing w:val="-11"/>
          <w:sz w:val="24"/>
          <w:szCs w:val="24"/>
        </w:rPr>
      </w:pPr>
      <w:r w:rsidRPr="00481A48">
        <w:rPr>
          <w:spacing w:val="-11"/>
          <w:sz w:val="24"/>
          <w:szCs w:val="24"/>
        </w:rPr>
        <w:t>выполнять несложные сборочные чертежи, пользоваться ЕСКД и справочной литературой.</w:t>
      </w:r>
    </w:p>
    <w:p w:rsidR="000E4F20" w:rsidRPr="00481A48" w:rsidRDefault="000E4F20" w:rsidP="000E4F20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b/>
          <w:i/>
          <w:sz w:val="24"/>
          <w:szCs w:val="24"/>
        </w:rPr>
      </w:pPr>
      <w:r w:rsidRPr="00481A48">
        <w:rPr>
          <w:sz w:val="24"/>
          <w:szCs w:val="24"/>
        </w:rPr>
        <w:t>выполнять чертежи простейших стандартных деталей с резьбой и их соединений;</w:t>
      </w:r>
    </w:p>
    <w:p w:rsidR="000E4F20" w:rsidRPr="00481A48" w:rsidRDefault="000E4F20" w:rsidP="000E4F20">
      <w:pPr>
        <w:ind w:firstLine="709"/>
        <w:jc w:val="both"/>
        <w:rPr>
          <w:spacing w:val="-11"/>
          <w:sz w:val="24"/>
          <w:szCs w:val="24"/>
        </w:rPr>
      </w:pPr>
      <w:r w:rsidRPr="00481A48">
        <w:rPr>
          <w:sz w:val="24"/>
          <w:szCs w:val="24"/>
        </w:rPr>
        <w:t xml:space="preserve">читать и </w:t>
      </w:r>
      <w:proofErr w:type="spellStart"/>
      <w:r w:rsidRPr="00481A48">
        <w:rPr>
          <w:sz w:val="24"/>
          <w:szCs w:val="24"/>
        </w:rPr>
        <w:t>деталировать</w:t>
      </w:r>
      <w:proofErr w:type="spellEnd"/>
      <w:r w:rsidRPr="00481A48">
        <w:rPr>
          <w:sz w:val="24"/>
          <w:szCs w:val="24"/>
        </w:rPr>
        <w:t xml:space="preserve"> чертежи несложных сборочных единиц, состоящих из </w:t>
      </w:r>
      <w:r>
        <w:rPr>
          <w:sz w:val="24"/>
          <w:szCs w:val="24"/>
        </w:rPr>
        <w:t>3-6</w:t>
      </w:r>
      <w:r w:rsidRPr="00481A48">
        <w:rPr>
          <w:sz w:val="24"/>
          <w:szCs w:val="24"/>
        </w:rPr>
        <w:t xml:space="preserve"> деталей</w:t>
      </w:r>
      <w:r>
        <w:rPr>
          <w:sz w:val="24"/>
          <w:szCs w:val="24"/>
        </w:rPr>
        <w:t>.</w:t>
      </w:r>
    </w:p>
    <w:p w:rsidR="000E4F20" w:rsidRPr="00481A48" w:rsidRDefault="000E4F20" w:rsidP="000E4F20">
      <w:pPr>
        <w:pStyle w:val="Default"/>
        <w:ind w:firstLine="709"/>
        <w:jc w:val="both"/>
      </w:pPr>
      <w:r w:rsidRPr="00481A48">
        <w:rPr>
          <w:iCs/>
        </w:rPr>
        <w:t xml:space="preserve">Ученик получит возможность: </w:t>
      </w:r>
    </w:p>
    <w:p w:rsidR="000E4F20" w:rsidRPr="00481A48" w:rsidRDefault="000E4F20" w:rsidP="000E4F20">
      <w:pPr>
        <w:ind w:firstLine="709"/>
        <w:jc w:val="both"/>
        <w:rPr>
          <w:sz w:val="24"/>
          <w:szCs w:val="24"/>
        </w:rPr>
      </w:pPr>
      <w:r w:rsidRPr="00481A48">
        <w:rPr>
          <w:sz w:val="24"/>
          <w:szCs w:val="24"/>
        </w:rPr>
        <w:t>анализировать и устан</w:t>
      </w:r>
      <w:r>
        <w:rPr>
          <w:sz w:val="24"/>
          <w:szCs w:val="24"/>
        </w:rPr>
        <w:t>а</w:t>
      </w:r>
      <w:r w:rsidRPr="00481A48">
        <w:rPr>
          <w:sz w:val="24"/>
          <w:szCs w:val="24"/>
        </w:rPr>
        <w:t xml:space="preserve">вливать </w:t>
      </w:r>
      <w:r w:rsidR="00571E53" w:rsidRPr="00481A48">
        <w:rPr>
          <w:sz w:val="24"/>
          <w:szCs w:val="24"/>
        </w:rPr>
        <w:t>связь обучения</w:t>
      </w:r>
      <w:r w:rsidRPr="00481A48">
        <w:rPr>
          <w:sz w:val="24"/>
          <w:szCs w:val="24"/>
        </w:rPr>
        <w:t xml:space="preserve"> с техникой, производством, технологией; </w:t>
      </w:r>
    </w:p>
    <w:p w:rsidR="000E4F20" w:rsidRPr="00481A48" w:rsidRDefault="000E4F20" w:rsidP="000E4F20">
      <w:pPr>
        <w:ind w:firstLine="709"/>
        <w:jc w:val="both"/>
        <w:rPr>
          <w:sz w:val="24"/>
          <w:szCs w:val="24"/>
        </w:rPr>
      </w:pPr>
      <w:r w:rsidRPr="00481A48">
        <w:rPr>
          <w:sz w:val="24"/>
          <w:szCs w:val="24"/>
        </w:rPr>
        <w:t>ознакомиться с устройством деталей машин и механизмов;</w:t>
      </w:r>
    </w:p>
    <w:p w:rsidR="000E4F20" w:rsidRPr="00481A48" w:rsidRDefault="000E4F20" w:rsidP="000E4F20">
      <w:pPr>
        <w:ind w:firstLine="709"/>
        <w:jc w:val="both"/>
        <w:rPr>
          <w:sz w:val="24"/>
          <w:szCs w:val="24"/>
        </w:rPr>
      </w:pPr>
      <w:r w:rsidRPr="00481A48">
        <w:rPr>
          <w:sz w:val="24"/>
          <w:szCs w:val="24"/>
        </w:rPr>
        <w:t>опознавать, анализировать, классифицировать виды чертежей, оценивать их с точки зрения нормативности;</w:t>
      </w:r>
    </w:p>
    <w:p w:rsidR="000E4F20" w:rsidRPr="00481A48" w:rsidRDefault="000E4F20" w:rsidP="000E4F20">
      <w:pPr>
        <w:ind w:firstLine="709"/>
        <w:jc w:val="both"/>
        <w:rPr>
          <w:sz w:val="24"/>
          <w:szCs w:val="24"/>
        </w:rPr>
      </w:pPr>
      <w:r w:rsidRPr="00481A48">
        <w:rPr>
          <w:sz w:val="24"/>
          <w:szCs w:val="24"/>
        </w:rPr>
        <w:t xml:space="preserve">различать функциональные разновидности чертежа и технически </w:t>
      </w:r>
      <w:r w:rsidR="00571E53" w:rsidRPr="00481A48">
        <w:rPr>
          <w:sz w:val="24"/>
          <w:szCs w:val="24"/>
        </w:rPr>
        <w:t>моделировать в</w:t>
      </w:r>
      <w:r w:rsidRPr="00481A48">
        <w:rPr>
          <w:sz w:val="24"/>
          <w:szCs w:val="24"/>
        </w:rPr>
        <w:t xml:space="preserve"> соответствии с задачами общения. </w:t>
      </w:r>
    </w:p>
    <w:p w:rsidR="000E4F20" w:rsidRDefault="000E4F20" w:rsidP="000E4F20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B80CFA">
        <w:rPr>
          <w:b/>
          <w:bCs/>
          <w:sz w:val="24"/>
        </w:rPr>
        <w:t xml:space="preserve">Раздел </w:t>
      </w:r>
      <w:r>
        <w:rPr>
          <w:rStyle w:val="c31"/>
          <w:b/>
          <w:bCs/>
          <w:color w:val="000000"/>
          <w:sz w:val="24"/>
        </w:rPr>
        <w:t>Чтение строительных чертежей.</w:t>
      </w:r>
    </w:p>
    <w:p w:rsidR="000E4F20" w:rsidRDefault="000E4F20" w:rsidP="000E4F20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0E4F20" w:rsidRPr="00063094" w:rsidRDefault="000E4F20" w:rsidP="000E4F2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b/>
          <w:i/>
          <w:sz w:val="24"/>
        </w:rPr>
      </w:pPr>
      <w:r w:rsidRPr="00063094">
        <w:rPr>
          <w:sz w:val="24"/>
        </w:rPr>
        <w:t>читать несложные архитектурно-строительные чертежи;</w:t>
      </w:r>
    </w:p>
    <w:p w:rsidR="000E4F20" w:rsidRPr="00063094" w:rsidRDefault="000E4F20" w:rsidP="000E4F20">
      <w:pPr>
        <w:ind w:firstLine="567"/>
        <w:jc w:val="both"/>
        <w:rPr>
          <w:spacing w:val="-11"/>
          <w:sz w:val="24"/>
        </w:rPr>
      </w:pPr>
      <w:r w:rsidRPr="00063094">
        <w:rPr>
          <w:spacing w:val="-11"/>
          <w:sz w:val="24"/>
        </w:rPr>
        <w:t>выполнять несложные строительные чертежи</w:t>
      </w:r>
      <w:r>
        <w:rPr>
          <w:spacing w:val="-11"/>
          <w:sz w:val="24"/>
        </w:rPr>
        <w:t>;</w:t>
      </w:r>
    </w:p>
    <w:p w:rsidR="000E4F20" w:rsidRPr="00063094" w:rsidRDefault="000E4F20" w:rsidP="000E4F2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b/>
          <w:i/>
          <w:sz w:val="24"/>
        </w:rPr>
      </w:pPr>
      <w:r w:rsidRPr="00063094">
        <w:rPr>
          <w:sz w:val="24"/>
        </w:rPr>
        <w:t>ориентироваться на схемах движения транспорта, планах населенных пунктов и других объектов;</w:t>
      </w:r>
    </w:p>
    <w:p w:rsidR="000E4F20" w:rsidRDefault="000E4F20" w:rsidP="000E4F2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4"/>
        </w:rPr>
      </w:pPr>
      <w:r w:rsidRPr="00063094">
        <w:rPr>
          <w:sz w:val="24"/>
        </w:rPr>
        <w:t xml:space="preserve">выражать средствами графики </w:t>
      </w:r>
      <w:r w:rsidR="00571E53">
        <w:rPr>
          <w:sz w:val="24"/>
        </w:rPr>
        <w:t>идеи, намерения, проекты.</w:t>
      </w:r>
    </w:p>
    <w:p w:rsidR="00571E53" w:rsidRDefault="00571E53" w:rsidP="000E4F2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4"/>
        </w:rPr>
      </w:pPr>
    </w:p>
    <w:p w:rsidR="00571E53" w:rsidRDefault="00571E53" w:rsidP="000E4F2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4"/>
        </w:rPr>
      </w:pPr>
    </w:p>
    <w:p w:rsidR="00571E53" w:rsidRDefault="00571E53" w:rsidP="000E4F2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4"/>
        </w:rPr>
      </w:pPr>
    </w:p>
    <w:p w:rsidR="00571E53" w:rsidRDefault="00571E53" w:rsidP="000E4F2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4"/>
        </w:rPr>
      </w:pPr>
    </w:p>
    <w:p w:rsidR="00571E53" w:rsidRDefault="00571E53" w:rsidP="000E4F2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4"/>
        </w:rPr>
      </w:pPr>
    </w:p>
    <w:p w:rsidR="00571E53" w:rsidRDefault="00571E53" w:rsidP="000E4F2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4"/>
        </w:rPr>
      </w:pPr>
    </w:p>
    <w:p w:rsidR="00571E53" w:rsidRPr="00481A48" w:rsidRDefault="00571E53" w:rsidP="000E4F2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b/>
          <w:i/>
          <w:sz w:val="24"/>
        </w:rPr>
      </w:pPr>
    </w:p>
    <w:p w:rsidR="000E4F20" w:rsidRDefault="000E4F20" w:rsidP="00DF08A6">
      <w:pPr>
        <w:tabs>
          <w:tab w:val="left" w:pos="284"/>
        </w:tabs>
        <w:spacing w:line="276" w:lineRule="auto"/>
        <w:ind w:right="169" w:firstLine="567"/>
        <w:jc w:val="center"/>
        <w:rPr>
          <w:b/>
          <w:color w:val="000000"/>
          <w:sz w:val="24"/>
        </w:rPr>
      </w:pPr>
    </w:p>
    <w:p w:rsidR="00DC1164" w:rsidRPr="00571E53" w:rsidRDefault="00571E53" w:rsidP="00571E53">
      <w:pPr>
        <w:pStyle w:val="a3"/>
        <w:numPr>
          <w:ilvl w:val="0"/>
          <w:numId w:val="49"/>
        </w:numPr>
        <w:shd w:val="clear" w:color="auto" w:fill="FFFFFF"/>
        <w:ind w:right="5"/>
        <w:jc w:val="center"/>
        <w:rPr>
          <w:b/>
          <w:sz w:val="28"/>
          <w:szCs w:val="28"/>
        </w:rPr>
      </w:pPr>
      <w:r w:rsidRPr="00571E53">
        <w:rPr>
          <w:b/>
          <w:sz w:val="28"/>
          <w:szCs w:val="28"/>
        </w:rPr>
        <w:t>Содержание учебного курса</w:t>
      </w:r>
    </w:p>
    <w:p w:rsidR="001E7489" w:rsidRPr="001E7489" w:rsidRDefault="000E4F20" w:rsidP="001E7489">
      <w:pPr>
        <w:ind w:left="284" w:right="85" w:firstLine="425"/>
        <w:rPr>
          <w:b/>
          <w:bCs/>
          <w:sz w:val="28"/>
          <w:u w:val="single"/>
        </w:rPr>
      </w:pPr>
      <w:r>
        <w:rPr>
          <w:b/>
          <w:bCs/>
          <w:sz w:val="24"/>
          <w:szCs w:val="24"/>
          <w:u w:val="single"/>
        </w:rPr>
        <w:t>7</w:t>
      </w:r>
      <w:r w:rsidR="001E7489" w:rsidRPr="007142B3">
        <w:rPr>
          <w:b/>
          <w:bCs/>
          <w:sz w:val="24"/>
          <w:szCs w:val="24"/>
          <w:u w:val="single"/>
        </w:rPr>
        <w:t xml:space="preserve"> класс</w:t>
      </w:r>
    </w:p>
    <w:p w:rsidR="001E7489" w:rsidRDefault="001E7489" w:rsidP="001E7489">
      <w:pPr>
        <w:ind w:firstLine="600"/>
        <w:jc w:val="both"/>
        <w:rPr>
          <w:sz w:val="24"/>
          <w:szCs w:val="24"/>
        </w:rPr>
      </w:pPr>
      <w:r w:rsidRPr="001E7489">
        <w:rPr>
          <w:rStyle w:val="c31"/>
          <w:b/>
          <w:bCs/>
          <w:color w:val="000000"/>
          <w:sz w:val="24"/>
        </w:rPr>
        <w:t xml:space="preserve">Раздел 1. </w:t>
      </w:r>
      <w:r>
        <w:rPr>
          <w:rStyle w:val="c31"/>
          <w:b/>
          <w:bCs/>
          <w:color w:val="000000"/>
          <w:sz w:val="24"/>
        </w:rPr>
        <w:t>Введение. Техника выполнения чертежей и правила их оформления.</w:t>
      </w:r>
      <w:r w:rsidRPr="001E7489">
        <w:rPr>
          <w:sz w:val="24"/>
          <w:szCs w:val="24"/>
        </w:rPr>
        <w:t xml:space="preserve"> 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</w:t>
      </w:r>
    </w:p>
    <w:p w:rsidR="001E7489" w:rsidRDefault="001E7489" w:rsidP="001E7489">
      <w:pPr>
        <w:ind w:firstLine="600"/>
        <w:jc w:val="both"/>
        <w:rPr>
          <w:sz w:val="24"/>
          <w:szCs w:val="24"/>
        </w:rPr>
      </w:pPr>
      <w:r w:rsidRPr="001E7489">
        <w:rPr>
          <w:sz w:val="24"/>
          <w:szCs w:val="24"/>
        </w:rPr>
        <w:t xml:space="preserve">Инструменты, принадлежности и материалы для выполнения чертежей. Рациональные приёмы работы инструментами. </w:t>
      </w:r>
    </w:p>
    <w:p w:rsidR="001E7489" w:rsidRPr="001E7489" w:rsidRDefault="001E7489" w:rsidP="001E7489">
      <w:pPr>
        <w:ind w:firstLine="600"/>
        <w:jc w:val="both"/>
        <w:rPr>
          <w:sz w:val="24"/>
          <w:szCs w:val="24"/>
        </w:rPr>
      </w:pPr>
      <w:r w:rsidRPr="001E7489">
        <w:rPr>
          <w:sz w:val="24"/>
          <w:szCs w:val="24"/>
        </w:rPr>
        <w:t>Организация рабочего места.</w:t>
      </w:r>
    </w:p>
    <w:p w:rsidR="00E77070" w:rsidRPr="00E77070" w:rsidRDefault="001E7489" w:rsidP="00E77070">
      <w:pPr>
        <w:shd w:val="clear" w:color="auto" w:fill="FFFFFF"/>
        <w:tabs>
          <w:tab w:val="left" w:pos="350"/>
        </w:tabs>
        <w:spacing w:before="19"/>
        <w:ind w:right="106" w:firstLine="567"/>
        <w:jc w:val="both"/>
        <w:rPr>
          <w:sz w:val="24"/>
          <w:szCs w:val="24"/>
        </w:rPr>
      </w:pPr>
      <w:r w:rsidRPr="00E77070">
        <w:rPr>
          <w:sz w:val="24"/>
          <w:szCs w:val="24"/>
        </w:rPr>
        <w:t>Понятие о стандартах. Линии чертежа</w:t>
      </w:r>
      <w:r w:rsidR="005625BF">
        <w:rPr>
          <w:sz w:val="23"/>
          <w:szCs w:val="23"/>
        </w:rPr>
        <w:t xml:space="preserve">: сплошная толстая основная, штриховая, сплошная волнистая, штрихпунктирная и тонкая штрихпунктирная с двумя точками. Форматы </w:t>
      </w:r>
      <w:r w:rsidRPr="00E77070">
        <w:rPr>
          <w:sz w:val="24"/>
          <w:szCs w:val="24"/>
        </w:rPr>
        <w:t>Формат</w:t>
      </w:r>
      <w:r w:rsidR="00E77070" w:rsidRPr="00E77070">
        <w:rPr>
          <w:sz w:val="24"/>
          <w:szCs w:val="24"/>
        </w:rPr>
        <w:t>, рамка, основная надпись</w:t>
      </w:r>
      <w:r w:rsidRPr="00E77070">
        <w:rPr>
          <w:sz w:val="24"/>
          <w:szCs w:val="24"/>
        </w:rPr>
        <w:t>.     Сведения о нанесении размеров на чертежах</w:t>
      </w:r>
      <w:r w:rsidR="00E77070" w:rsidRPr="00E77070">
        <w:rPr>
          <w:sz w:val="24"/>
          <w:szCs w:val="24"/>
        </w:rPr>
        <w:t xml:space="preserve"> (выносная и размерная линия, стрелки, знаки диаметра, радиуса, толщины, длины, расположение размерных чисел</w:t>
      </w:r>
      <w:r w:rsidR="00E77070">
        <w:rPr>
          <w:sz w:val="24"/>
          <w:szCs w:val="24"/>
        </w:rPr>
        <w:t>).</w:t>
      </w:r>
    </w:p>
    <w:p w:rsidR="00E77070" w:rsidRPr="00E77070" w:rsidRDefault="00E77070" w:rsidP="00E77070">
      <w:pPr>
        <w:shd w:val="clear" w:color="auto" w:fill="FFFFFF"/>
        <w:tabs>
          <w:tab w:val="left" w:pos="350"/>
        </w:tabs>
        <w:ind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П</w:t>
      </w:r>
      <w:r w:rsidRPr="00E77070">
        <w:rPr>
          <w:spacing w:val="-1"/>
          <w:sz w:val="24"/>
          <w:szCs w:val="24"/>
        </w:rPr>
        <w:t>онятие о симметрии. Виды симметрии.</w:t>
      </w:r>
    </w:p>
    <w:p w:rsidR="001E7489" w:rsidRPr="001E7489" w:rsidRDefault="001E7489" w:rsidP="001E7489">
      <w:pPr>
        <w:ind w:firstLine="600"/>
        <w:jc w:val="both"/>
        <w:rPr>
          <w:color w:val="000000"/>
          <w:sz w:val="24"/>
          <w:szCs w:val="24"/>
        </w:rPr>
      </w:pPr>
      <w:r w:rsidRPr="001E7489">
        <w:rPr>
          <w:sz w:val="24"/>
          <w:szCs w:val="24"/>
        </w:rPr>
        <w:t>Применение и обозначение масштаба. Сведения о чертежном шрифте.</w:t>
      </w:r>
      <w:r w:rsidRPr="001E7489">
        <w:rPr>
          <w:color w:val="000000"/>
          <w:sz w:val="24"/>
          <w:szCs w:val="24"/>
        </w:rPr>
        <w:t xml:space="preserve"> Буквы, цифры и знаки на чертежах.</w:t>
      </w:r>
    </w:p>
    <w:p w:rsidR="001E7489" w:rsidRDefault="001E7489" w:rsidP="001E7489">
      <w:pPr>
        <w:ind w:firstLine="600"/>
        <w:jc w:val="both"/>
        <w:rPr>
          <w:sz w:val="24"/>
          <w:szCs w:val="24"/>
        </w:rPr>
      </w:pPr>
      <w:r w:rsidRPr="001E7489">
        <w:rPr>
          <w:rStyle w:val="c31"/>
          <w:b/>
          <w:bCs/>
          <w:color w:val="000000"/>
          <w:sz w:val="24"/>
        </w:rPr>
        <w:t>Раздел </w:t>
      </w:r>
      <w:r>
        <w:rPr>
          <w:rStyle w:val="c31"/>
          <w:b/>
          <w:bCs/>
          <w:color w:val="000000"/>
          <w:sz w:val="24"/>
        </w:rPr>
        <w:t>2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Чертежи в системе прямоугольных проекций.</w:t>
      </w:r>
    </w:p>
    <w:p w:rsidR="00282AB5" w:rsidRPr="001E7489" w:rsidRDefault="00282AB5" w:rsidP="00282AB5">
      <w:pPr>
        <w:shd w:val="clear" w:color="auto" w:fill="FFFFFF"/>
        <w:ind w:firstLine="600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Проецирование. Центральное и параллельное проецирова</w:t>
      </w:r>
      <w:r w:rsidRPr="001E7489">
        <w:rPr>
          <w:color w:val="000000"/>
          <w:sz w:val="24"/>
          <w:szCs w:val="24"/>
        </w:rPr>
        <w:softHyphen/>
        <w:t>ние. Прямоугольные проекции. Выполнение изображений пред</w:t>
      </w:r>
      <w:r w:rsidRPr="001E7489">
        <w:rPr>
          <w:color w:val="000000"/>
          <w:sz w:val="24"/>
          <w:szCs w:val="24"/>
        </w:rPr>
        <w:softHyphen/>
        <w:t>метов на одной, двух и трех взаимно перпендикулярных плоско</w:t>
      </w:r>
      <w:r w:rsidRPr="001E7489">
        <w:rPr>
          <w:color w:val="000000"/>
          <w:sz w:val="24"/>
          <w:szCs w:val="24"/>
        </w:rPr>
        <w:softHyphen/>
        <w:t>стях проекций.</w:t>
      </w:r>
    </w:p>
    <w:p w:rsidR="00282AB5" w:rsidRDefault="00282AB5" w:rsidP="00282AB5">
      <w:pPr>
        <w:shd w:val="clear" w:color="auto" w:fill="FFFFFF"/>
        <w:ind w:firstLine="600"/>
        <w:jc w:val="both"/>
        <w:rPr>
          <w:color w:val="000000"/>
          <w:sz w:val="24"/>
          <w:szCs w:val="24"/>
        </w:rPr>
      </w:pPr>
      <w:r w:rsidRPr="001E7489">
        <w:rPr>
          <w:color w:val="000000"/>
          <w:sz w:val="24"/>
          <w:szCs w:val="24"/>
        </w:rPr>
        <w:t>Расположение видов на чертеже и их названия: вид спереди, вид сверху, вид слева. Определение необходимого и достаточно</w:t>
      </w:r>
      <w:r w:rsidRPr="001E7489">
        <w:rPr>
          <w:color w:val="000000"/>
          <w:sz w:val="24"/>
          <w:szCs w:val="24"/>
        </w:rPr>
        <w:softHyphen/>
        <w:t>го числа видов на чертежах. Понятие о местных видах</w:t>
      </w:r>
      <w:r>
        <w:rPr>
          <w:color w:val="000000"/>
          <w:sz w:val="24"/>
          <w:szCs w:val="24"/>
        </w:rPr>
        <w:t>.</w:t>
      </w:r>
    </w:p>
    <w:p w:rsidR="001E7489" w:rsidRDefault="00282AB5" w:rsidP="001E7489">
      <w:pPr>
        <w:ind w:firstLine="600"/>
        <w:jc w:val="both"/>
        <w:rPr>
          <w:sz w:val="24"/>
          <w:szCs w:val="24"/>
        </w:rPr>
      </w:pPr>
      <w:r w:rsidRPr="001E7489">
        <w:rPr>
          <w:rStyle w:val="c31"/>
          <w:b/>
          <w:bCs/>
          <w:color w:val="000000"/>
          <w:sz w:val="24"/>
        </w:rPr>
        <w:t>Раздел </w:t>
      </w:r>
      <w:r>
        <w:rPr>
          <w:rStyle w:val="c31"/>
          <w:b/>
          <w:bCs/>
          <w:color w:val="000000"/>
          <w:sz w:val="24"/>
        </w:rPr>
        <w:t>3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Аксонометрические проекции. Технический рисунок.</w:t>
      </w:r>
    </w:p>
    <w:p w:rsidR="00B2012C" w:rsidRDefault="00282AB5" w:rsidP="00E77070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>
        <w:rPr>
          <w:sz w:val="24"/>
          <w:szCs w:val="24"/>
        </w:rPr>
        <w:t>Получение аксонометрических проекций. Построение аксонометрических проекций</w:t>
      </w:r>
      <w:r w:rsidR="00E77070">
        <w:rPr>
          <w:sz w:val="24"/>
          <w:szCs w:val="24"/>
        </w:rPr>
        <w:t>.</w:t>
      </w:r>
      <w:r w:rsidR="00E77070" w:rsidRPr="00E77070">
        <w:rPr>
          <w:color w:val="000000"/>
          <w:sz w:val="24"/>
          <w:szCs w:val="28"/>
        </w:rPr>
        <w:t xml:space="preserve"> Косоугольная фронтальная </w:t>
      </w:r>
      <w:proofErr w:type="spellStart"/>
      <w:r w:rsidR="00E77070" w:rsidRPr="00E77070">
        <w:rPr>
          <w:color w:val="000000"/>
          <w:sz w:val="24"/>
          <w:szCs w:val="28"/>
        </w:rPr>
        <w:t>диметрическая</w:t>
      </w:r>
      <w:proofErr w:type="spellEnd"/>
      <w:r w:rsidR="00E77070" w:rsidRPr="00E77070">
        <w:rPr>
          <w:color w:val="000000"/>
          <w:sz w:val="24"/>
          <w:szCs w:val="28"/>
        </w:rPr>
        <w:t xml:space="preserve"> и прямоугольная изометрическая проекции. Направление осей, показатели иска</w:t>
      </w:r>
      <w:r w:rsidR="00E77070" w:rsidRPr="00E77070">
        <w:rPr>
          <w:color w:val="000000"/>
          <w:sz w:val="24"/>
          <w:szCs w:val="28"/>
        </w:rPr>
        <w:softHyphen/>
        <w:t>жения, нанесение размеров.</w:t>
      </w:r>
    </w:p>
    <w:p w:rsidR="00B2012C" w:rsidRDefault="00282AB5" w:rsidP="00E77070">
      <w:pPr>
        <w:shd w:val="clear" w:color="auto" w:fill="FFFFFF"/>
        <w:ind w:firstLine="600"/>
        <w:jc w:val="both"/>
        <w:rPr>
          <w:color w:val="000000"/>
          <w:sz w:val="24"/>
          <w:szCs w:val="24"/>
        </w:rPr>
      </w:pPr>
      <w:r w:rsidRPr="001E7489">
        <w:rPr>
          <w:color w:val="000000"/>
          <w:sz w:val="24"/>
          <w:szCs w:val="24"/>
        </w:rPr>
        <w:t>Аксонометрические проекции плоских и объемных фигур.</w:t>
      </w:r>
    </w:p>
    <w:p w:rsidR="00E77070" w:rsidRPr="00E77070" w:rsidRDefault="00282AB5" w:rsidP="00E77070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 w:rsidRPr="001E7489">
        <w:rPr>
          <w:color w:val="000000"/>
          <w:sz w:val="24"/>
          <w:szCs w:val="24"/>
        </w:rPr>
        <w:t xml:space="preserve">Аксонометрические проекции </w:t>
      </w:r>
      <w:r>
        <w:rPr>
          <w:color w:val="000000"/>
          <w:sz w:val="24"/>
          <w:szCs w:val="24"/>
        </w:rPr>
        <w:t xml:space="preserve">предметов, имеющих круглые поверхности. </w:t>
      </w:r>
      <w:r w:rsidR="00E77070" w:rsidRPr="00E77070">
        <w:rPr>
          <w:color w:val="000000"/>
          <w:sz w:val="24"/>
          <w:szCs w:val="28"/>
        </w:rPr>
        <w:t>Эллипс как проекция окружности. Построение овала.</w:t>
      </w:r>
    </w:p>
    <w:p w:rsidR="00282AB5" w:rsidRPr="00E77070" w:rsidRDefault="00282AB5" w:rsidP="00E77070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 w:rsidRPr="001E7489">
        <w:rPr>
          <w:color w:val="000000"/>
          <w:sz w:val="24"/>
          <w:szCs w:val="24"/>
        </w:rPr>
        <w:t>Понятие о техническом рисунке.</w:t>
      </w:r>
      <w:r w:rsidR="00E77070">
        <w:rPr>
          <w:color w:val="000000"/>
          <w:sz w:val="24"/>
          <w:szCs w:val="24"/>
        </w:rPr>
        <w:t xml:space="preserve"> </w:t>
      </w:r>
      <w:r w:rsidR="00E77070" w:rsidRPr="00E77070">
        <w:rPr>
          <w:color w:val="000000"/>
          <w:sz w:val="24"/>
          <w:szCs w:val="28"/>
        </w:rPr>
        <w:t>Технические рисунки и аксонометрические проекции предметов. Выбор вида — аксо</w:t>
      </w:r>
      <w:r w:rsidR="00E77070" w:rsidRPr="00E77070">
        <w:rPr>
          <w:color w:val="000000"/>
          <w:sz w:val="24"/>
          <w:szCs w:val="28"/>
        </w:rPr>
        <w:softHyphen/>
        <w:t>нометрической проекции и рационального способа ее построе</w:t>
      </w:r>
      <w:r w:rsidR="00E77070" w:rsidRPr="00E77070">
        <w:rPr>
          <w:color w:val="000000"/>
          <w:sz w:val="24"/>
          <w:szCs w:val="28"/>
        </w:rPr>
        <w:softHyphen/>
        <w:t>ния.</w:t>
      </w:r>
    </w:p>
    <w:p w:rsidR="00282AB5" w:rsidRDefault="00282AB5" w:rsidP="001E7489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t>Раздел </w:t>
      </w:r>
      <w:r>
        <w:rPr>
          <w:rStyle w:val="c31"/>
          <w:b/>
          <w:bCs/>
          <w:color w:val="000000"/>
          <w:sz w:val="24"/>
        </w:rPr>
        <w:t>4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Чтение и выполнение чертежей.</w:t>
      </w:r>
    </w:p>
    <w:p w:rsidR="00E77070" w:rsidRPr="00E77070" w:rsidRDefault="00282AB5" w:rsidP="00E77070">
      <w:pPr>
        <w:shd w:val="clear" w:color="auto" w:fill="FFFFFF"/>
        <w:ind w:firstLine="600"/>
        <w:jc w:val="both"/>
        <w:rPr>
          <w:sz w:val="24"/>
          <w:szCs w:val="28"/>
        </w:rPr>
      </w:pPr>
      <w:r w:rsidRPr="001E7489">
        <w:rPr>
          <w:color w:val="000000"/>
          <w:sz w:val="24"/>
          <w:szCs w:val="24"/>
        </w:rPr>
        <w:t xml:space="preserve">Анализ геометрической формы предметов. </w:t>
      </w:r>
      <w:r w:rsidR="00E77070" w:rsidRPr="00E77070">
        <w:rPr>
          <w:color w:val="000000"/>
          <w:sz w:val="24"/>
          <w:szCs w:val="28"/>
        </w:rPr>
        <w:t>Мысленное расчленение предмета на геометриче</w:t>
      </w:r>
      <w:r w:rsidR="00E77070" w:rsidRPr="00E77070">
        <w:rPr>
          <w:color w:val="000000"/>
          <w:sz w:val="24"/>
          <w:szCs w:val="28"/>
        </w:rPr>
        <w:softHyphen/>
        <w:t xml:space="preserve">ские тела — призмы, цилиндры, конусы, пирамиды, шар и их части. </w:t>
      </w:r>
      <w:r w:rsidR="00E77070">
        <w:rPr>
          <w:color w:val="000000"/>
          <w:sz w:val="24"/>
          <w:szCs w:val="24"/>
        </w:rPr>
        <w:t>Чертежи и аксонометрические пр</w:t>
      </w:r>
      <w:r w:rsidR="00E77070" w:rsidRPr="001E7489">
        <w:rPr>
          <w:color w:val="000000"/>
          <w:sz w:val="24"/>
          <w:szCs w:val="24"/>
        </w:rPr>
        <w:t>оекции геомет</w:t>
      </w:r>
      <w:r w:rsidR="00E77070" w:rsidRPr="001E7489">
        <w:rPr>
          <w:color w:val="000000"/>
          <w:sz w:val="24"/>
          <w:szCs w:val="24"/>
        </w:rPr>
        <w:softHyphen/>
        <w:t>рических тел.</w:t>
      </w:r>
      <w:r w:rsidR="00E77070">
        <w:rPr>
          <w:color w:val="000000"/>
          <w:sz w:val="24"/>
          <w:szCs w:val="24"/>
        </w:rPr>
        <w:t xml:space="preserve"> </w:t>
      </w:r>
      <w:r w:rsidR="00E77070" w:rsidRPr="00E77070">
        <w:rPr>
          <w:color w:val="000000"/>
          <w:sz w:val="24"/>
          <w:szCs w:val="28"/>
        </w:rPr>
        <w:t>Чертежи группы геометрических тел.</w:t>
      </w:r>
      <w:r w:rsidR="00E77070">
        <w:rPr>
          <w:color w:val="000000"/>
          <w:sz w:val="24"/>
          <w:szCs w:val="28"/>
        </w:rPr>
        <w:t xml:space="preserve"> </w:t>
      </w:r>
    </w:p>
    <w:p w:rsidR="00B2012C" w:rsidRDefault="00282AB5" w:rsidP="00B2012C">
      <w:pPr>
        <w:shd w:val="clear" w:color="auto" w:fill="FFFFFF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Проекции вершин, ребер и граней предмета. </w:t>
      </w:r>
      <w:r w:rsidR="00E77070" w:rsidRPr="00E77070">
        <w:rPr>
          <w:color w:val="000000"/>
          <w:sz w:val="24"/>
          <w:szCs w:val="28"/>
        </w:rPr>
        <w:t>Нахождение на чертеже вершин, ребер, образующих и по</w:t>
      </w:r>
      <w:r w:rsidR="00E77070" w:rsidRPr="00E77070">
        <w:rPr>
          <w:color w:val="000000"/>
          <w:sz w:val="24"/>
          <w:szCs w:val="28"/>
        </w:rPr>
        <w:softHyphen/>
        <w:t>верхностей тел, составляющих форму предмета</w:t>
      </w:r>
      <w:r w:rsidR="00E77070">
        <w:rPr>
          <w:color w:val="000000"/>
          <w:sz w:val="24"/>
          <w:szCs w:val="28"/>
        </w:rPr>
        <w:t>.</w:t>
      </w:r>
      <w:r w:rsidR="00E77070">
        <w:rPr>
          <w:color w:val="000000"/>
          <w:sz w:val="24"/>
          <w:szCs w:val="24"/>
        </w:rPr>
        <w:t xml:space="preserve"> </w:t>
      </w:r>
    </w:p>
    <w:p w:rsidR="00B2012C" w:rsidRDefault="00282AB5" w:rsidP="00B2012C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4"/>
        </w:rPr>
        <w:t>Порядок построения</w:t>
      </w:r>
      <w:r w:rsidR="0070616C">
        <w:rPr>
          <w:color w:val="000000"/>
          <w:sz w:val="24"/>
          <w:szCs w:val="24"/>
        </w:rPr>
        <w:t xml:space="preserve"> изображений на чертежах. </w:t>
      </w:r>
      <w:r w:rsidR="0070616C" w:rsidRPr="001E7489">
        <w:rPr>
          <w:color w:val="000000"/>
          <w:sz w:val="24"/>
          <w:szCs w:val="24"/>
        </w:rPr>
        <w:t>Нанесение размеров на чертежах с учетом формы предмет</w:t>
      </w:r>
      <w:r w:rsidR="0070616C">
        <w:rPr>
          <w:color w:val="000000"/>
          <w:sz w:val="24"/>
          <w:szCs w:val="24"/>
        </w:rPr>
        <w:t>а</w:t>
      </w:r>
      <w:r w:rsidR="0070616C" w:rsidRPr="001E7489">
        <w:rPr>
          <w:color w:val="000000"/>
          <w:sz w:val="24"/>
          <w:szCs w:val="24"/>
        </w:rPr>
        <w:t>.</w:t>
      </w:r>
      <w:r w:rsidR="0070616C">
        <w:rPr>
          <w:color w:val="000000"/>
          <w:sz w:val="24"/>
          <w:szCs w:val="24"/>
        </w:rPr>
        <w:t xml:space="preserve"> </w:t>
      </w:r>
      <w:r w:rsidR="00B2012C" w:rsidRPr="00B2012C">
        <w:rPr>
          <w:color w:val="000000"/>
          <w:sz w:val="24"/>
          <w:szCs w:val="28"/>
        </w:rPr>
        <w:t>Анализ графического состава изображений.</w:t>
      </w:r>
    </w:p>
    <w:p w:rsidR="00B2012C" w:rsidRPr="00B2012C" w:rsidRDefault="00B2012C" w:rsidP="00B2012C">
      <w:pPr>
        <w:shd w:val="clear" w:color="auto" w:fill="FFFFFF"/>
        <w:ind w:firstLine="600"/>
        <w:jc w:val="both"/>
        <w:rPr>
          <w:sz w:val="24"/>
          <w:szCs w:val="28"/>
        </w:rPr>
      </w:pPr>
      <w:r w:rsidRPr="00B2012C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Геометрические построения, необходимые при выполнении чертежей. </w:t>
      </w:r>
      <w:r w:rsidRPr="00B2012C">
        <w:rPr>
          <w:color w:val="000000"/>
          <w:sz w:val="24"/>
          <w:szCs w:val="28"/>
        </w:rPr>
        <w:t>Выполнение чер</w:t>
      </w:r>
      <w:r w:rsidRPr="00B2012C">
        <w:rPr>
          <w:color w:val="000000"/>
          <w:sz w:val="24"/>
          <w:szCs w:val="28"/>
        </w:rPr>
        <w:softHyphen/>
        <w:t>тежей предметов с использованием геометрических построений: деление отрезка, окружности и угла на равные части; сопряже</w:t>
      </w:r>
      <w:r w:rsidRPr="00B2012C">
        <w:rPr>
          <w:color w:val="000000"/>
          <w:sz w:val="24"/>
          <w:szCs w:val="28"/>
        </w:rPr>
        <w:softHyphen/>
        <w:t>ний.</w:t>
      </w:r>
      <w:r w:rsidRPr="00B2012C">
        <w:rPr>
          <w:sz w:val="24"/>
          <w:szCs w:val="28"/>
        </w:rPr>
        <w:t xml:space="preserve"> </w:t>
      </w:r>
    </w:p>
    <w:p w:rsidR="00282AB5" w:rsidRDefault="0070616C" w:rsidP="001E7489">
      <w:pPr>
        <w:ind w:firstLine="600"/>
        <w:jc w:val="both"/>
        <w:rPr>
          <w:rStyle w:val="c31"/>
          <w:b/>
          <w:bCs/>
          <w:color w:val="000000"/>
          <w:sz w:val="24"/>
        </w:rPr>
      </w:pPr>
      <w:r>
        <w:rPr>
          <w:color w:val="000000"/>
          <w:sz w:val="24"/>
          <w:szCs w:val="24"/>
        </w:rPr>
        <w:t>Чертежи развёрток поверхностей геометрических тел. Порядок чтения чертежей деталей.</w:t>
      </w:r>
    </w:p>
    <w:p w:rsidR="00282AB5" w:rsidRDefault="00282AB5" w:rsidP="001E7489">
      <w:pPr>
        <w:ind w:firstLine="600"/>
        <w:jc w:val="both"/>
        <w:rPr>
          <w:rStyle w:val="c31"/>
          <w:b/>
          <w:bCs/>
          <w:color w:val="000000"/>
          <w:sz w:val="24"/>
        </w:rPr>
      </w:pPr>
      <w:proofErr w:type="gramStart"/>
      <w:r w:rsidRPr="001E7489">
        <w:rPr>
          <w:rStyle w:val="c31"/>
          <w:b/>
          <w:bCs/>
          <w:color w:val="000000"/>
          <w:sz w:val="24"/>
        </w:rPr>
        <w:t>Раздел  </w:t>
      </w:r>
      <w:r w:rsidR="0070616C">
        <w:rPr>
          <w:rStyle w:val="c31"/>
          <w:b/>
          <w:bCs/>
          <w:color w:val="000000"/>
          <w:sz w:val="24"/>
        </w:rPr>
        <w:t>5</w:t>
      </w:r>
      <w:proofErr w:type="gramEnd"/>
      <w:r w:rsidRPr="001E7489">
        <w:rPr>
          <w:rStyle w:val="c31"/>
          <w:b/>
          <w:bCs/>
          <w:color w:val="000000"/>
          <w:sz w:val="24"/>
        </w:rPr>
        <w:t>.</w:t>
      </w:r>
      <w:r w:rsidR="0070616C">
        <w:rPr>
          <w:rStyle w:val="c31"/>
          <w:b/>
          <w:bCs/>
          <w:color w:val="000000"/>
          <w:sz w:val="24"/>
        </w:rPr>
        <w:t xml:space="preserve"> Эскизы.</w:t>
      </w:r>
    </w:p>
    <w:p w:rsidR="00B2012C" w:rsidRDefault="0070616C" w:rsidP="001E7489">
      <w:pPr>
        <w:ind w:firstLine="600"/>
        <w:jc w:val="both"/>
        <w:rPr>
          <w:color w:val="000000"/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эскиз</w:t>
      </w:r>
      <w:r>
        <w:rPr>
          <w:color w:val="000000"/>
          <w:sz w:val="24"/>
          <w:szCs w:val="24"/>
        </w:rPr>
        <w:t>ов</w:t>
      </w:r>
      <w:r w:rsidRPr="001E7489">
        <w:rPr>
          <w:color w:val="000000"/>
          <w:sz w:val="24"/>
          <w:szCs w:val="24"/>
        </w:rPr>
        <w:t xml:space="preserve"> детал</w:t>
      </w:r>
      <w:r>
        <w:rPr>
          <w:color w:val="000000"/>
          <w:sz w:val="24"/>
          <w:szCs w:val="24"/>
        </w:rPr>
        <w:t>ей.</w:t>
      </w:r>
    </w:p>
    <w:p w:rsidR="0070616C" w:rsidRDefault="0070616C" w:rsidP="001E7489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Повторение сведений о способах проецирования.</w:t>
      </w:r>
    </w:p>
    <w:p w:rsidR="005625BF" w:rsidRPr="0075546D" w:rsidRDefault="005625BF" w:rsidP="005625BF">
      <w:pPr>
        <w:ind w:firstLine="600"/>
        <w:jc w:val="both"/>
        <w:rPr>
          <w:sz w:val="24"/>
          <w:szCs w:val="24"/>
        </w:rPr>
      </w:pPr>
      <w:r w:rsidRPr="005625BF">
        <w:rPr>
          <w:b/>
          <w:color w:val="000000"/>
          <w:sz w:val="24"/>
          <w:szCs w:val="24"/>
        </w:rPr>
        <w:t xml:space="preserve">Перечень упражнений и практических работ </w:t>
      </w:r>
      <w:r w:rsidRPr="0075546D">
        <w:rPr>
          <w:b/>
          <w:color w:val="000000"/>
          <w:sz w:val="24"/>
          <w:szCs w:val="24"/>
        </w:rPr>
        <w:t xml:space="preserve">в </w:t>
      </w:r>
      <w:r w:rsidR="000E4F20">
        <w:rPr>
          <w:b/>
          <w:color w:val="000000"/>
          <w:sz w:val="24"/>
          <w:szCs w:val="24"/>
        </w:rPr>
        <w:t>7</w:t>
      </w:r>
      <w:r w:rsidRPr="0075546D">
        <w:rPr>
          <w:b/>
          <w:color w:val="000000"/>
          <w:sz w:val="24"/>
          <w:szCs w:val="24"/>
        </w:rPr>
        <w:t xml:space="preserve"> классе</w:t>
      </w:r>
      <w:r w:rsidRPr="005625BF">
        <w:rPr>
          <w:b/>
          <w:color w:val="000000"/>
          <w:sz w:val="24"/>
          <w:szCs w:val="24"/>
        </w:rPr>
        <w:t>:</w:t>
      </w:r>
    </w:p>
    <w:p w:rsidR="005625BF" w:rsidRPr="001E7489" w:rsidRDefault="005625BF" w:rsidP="005625BF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Вычерчивание линий чертежа.</w:t>
      </w:r>
    </w:p>
    <w:p w:rsidR="005625BF" w:rsidRPr="001E7489" w:rsidRDefault="005625BF" w:rsidP="005625BF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Анализ правильности оформления чертежа.</w:t>
      </w:r>
    </w:p>
    <w:p w:rsidR="005625BF" w:rsidRPr="001E7489" w:rsidRDefault="005625BF" w:rsidP="005625BF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Деление окружности, углов, отрезков на равные части.</w:t>
      </w:r>
    </w:p>
    <w:p w:rsidR="005625BF" w:rsidRPr="001E7489" w:rsidRDefault="005625BF" w:rsidP="005625BF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сопряжений (углов, двух окружностей, двух параллельных прямых, окружности и прямой).</w:t>
      </w:r>
    </w:p>
    <w:p w:rsidR="005625BF" w:rsidRPr="001E7489" w:rsidRDefault="005625BF" w:rsidP="005625BF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Построение овала.</w:t>
      </w:r>
    </w:p>
    <w:p w:rsidR="005625BF" w:rsidRPr="001E7489" w:rsidRDefault="005625BF" w:rsidP="005625BF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чертежей плоских деталей с применением геометрических построений.</w:t>
      </w:r>
    </w:p>
    <w:p w:rsidR="005625BF" w:rsidRPr="001E7489" w:rsidRDefault="005625BF" w:rsidP="005625BF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Вычерчивание аксонометрических проекций несложных деталей.</w:t>
      </w:r>
    </w:p>
    <w:p w:rsidR="005625BF" w:rsidRPr="001E7489" w:rsidRDefault="005625BF" w:rsidP="005625BF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lastRenderedPageBreak/>
        <w:t>Определение и построение недостающих проекций точек по заданным проекциям.</w:t>
      </w:r>
    </w:p>
    <w:p w:rsidR="005625BF" w:rsidRPr="001E7489" w:rsidRDefault="005625BF" w:rsidP="005625BF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Построение третьей проекции по двум заданным с нанесением размеров.</w:t>
      </w:r>
    </w:p>
    <w:p w:rsidR="005625BF" w:rsidRPr="001E7489" w:rsidRDefault="005625BF" w:rsidP="005625BF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эскиза и технического рисунка.</w:t>
      </w:r>
    </w:p>
    <w:p w:rsidR="005625BF" w:rsidRPr="001E7489" w:rsidRDefault="005625BF" w:rsidP="005625BF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Анализ геометрической формы предмета.</w:t>
      </w:r>
    </w:p>
    <w:p w:rsidR="005625BF" w:rsidRPr="005625BF" w:rsidRDefault="005625BF" w:rsidP="005625BF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Чтение чертежа детали.</w:t>
      </w:r>
    </w:p>
    <w:p w:rsidR="005625BF" w:rsidRPr="0075546D" w:rsidRDefault="005625BF" w:rsidP="005625BF">
      <w:pPr>
        <w:pStyle w:val="a3"/>
        <w:widowControl/>
        <w:tabs>
          <w:tab w:val="left" w:pos="851"/>
        </w:tabs>
        <w:autoSpaceDE/>
        <w:autoSpaceDN/>
        <w:adjustRightInd/>
        <w:ind w:left="567"/>
        <w:jc w:val="both"/>
        <w:rPr>
          <w:sz w:val="24"/>
          <w:szCs w:val="24"/>
        </w:rPr>
      </w:pPr>
      <w:r w:rsidRPr="0075546D">
        <w:rPr>
          <w:b/>
          <w:color w:val="000000"/>
          <w:sz w:val="24"/>
          <w:szCs w:val="24"/>
        </w:rPr>
        <w:t xml:space="preserve">Обязательный минимум графических работ в </w:t>
      </w:r>
      <w:r w:rsidR="000E4F20">
        <w:rPr>
          <w:b/>
          <w:color w:val="000000"/>
          <w:sz w:val="24"/>
          <w:szCs w:val="24"/>
        </w:rPr>
        <w:t>7</w:t>
      </w:r>
      <w:r w:rsidRPr="0075546D">
        <w:rPr>
          <w:b/>
          <w:color w:val="000000"/>
          <w:sz w:val="24"/>
          <w:szCs w:val="24"/>
        </w:rPr>
        <w:t xml:space="preserve"> классе:</w:t>
      </w:r>
    </w:p>
    <w:p w:rsidR="005625BF" w:rsidRPr="0075546D" w:rsidRDefault="005625BF" w:rsidP="005625BF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5546D">
        <w:rPr>
          <w:color w:val="000000"/>
          <w:sz w:val="24"/>
          <w:szCs w:val="24"/>
        </w:rPr>
        <w:t>Линии чертежа.</w:t>
      </w:r>
    </w:p>
    <w:p w:rsidR="005625BF" w:rsidRPr="0075546D" w:rsidRDefault="005625BF" w:rsidP="005625BF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5546D">
        <w:rPr>
          <w:color w:val="000000"/>
          <w:sz w:val="24"/>
          <w:szCs w:val="24"/>
        </w:rPr>
        <w:t xml:space="preserve">Чертеж «плоской» детали. </w:t>
      </w:r>
    </w:p>
    <w:p w:rsidR="005625BF" w:rsidRPr="0075546D" w:rsidRDefault="005625BF" w:rsidP="005625BF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5546D">
        <w:rPr>
          <w:color w:val="000000"/>
          <w:sz w:val="24"/>
          <w:szCs w:val="24"/>
        </w:rPr>
        <w:t>Чертеж детали (с использованием геометрических построений).</w:t>
      </w:r>
    </w:p>
    <w:p w:rsidR="00431B3E" w:rsidRPr="00431B3E" w:rsidRDefault="00431B3E" w:rsidP="005625BF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32"/>
          <w:szCs w:val="24"/>
        </w:rPr>
      </w:pPr>
      <w:r w:rsidRPr="00431B3E">
        <w:rPr>
          <w:sz w:val="24"/>
        </w:rPr>
        <w:t xml:space="preserve">Построение трёх </w:t>
      </w:r>
      <w:proofErr w:type="gramStart"/>
      <w:r w:rsidRPr="00431B3E">
        <w:rPr>
          <w:sz w:val="24"/>
        </w:rPr>
        <w:t>видов  детали</w:t>
      </w:r>
      <w:proofErr w:type="gramEnd"/>
      <w:r w:rsidRPr="00431B3E">
        <w:rPr>
          <w:sz w:val="24"/>
        </w:rPr>
        <w:t xml:space="preserve"> по её наглядному изображению</w:t>
      </w:r>
      <w:r>
        <w:rPr>
          <w:sz w:val="24"/>
        </w:rPr>
        <w:t>.</w:t>
      </w:r>
      <w:r w:rsidRPr="00431B3E">
        <w:rPr>
          <w:color w:val="000000"/>
          <w:sz w:val="32"/>
          <w:szCs w:val="24"/>
        </w:rPr>
        <w:t xml:space="preserve"> </w:t>
      </w:r>
    </w:p>
    <w:p w:rsidR="005625BF" w:rsidRPr="00431B3E" w:rsidRDefault="00431B3E" w:rsidP="005625BF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431B3E">
        <w:rPr>
          <w:sz w:val="24"/>
          <w:szCs w:val="24"/>
        </w:rPr>
        <w:t>Построение аксонометрической проекции детали по её ортогональному чертежу и нахождение проекций точек</w:t>
      </w:r>
      <w:r w:rsidR="005625BF" w:rsidRPr="00431B3E">
        <w:rPr>
          <w:color w:val="000000"/>
          <w:sz w:val="24"/>
          <w:szCs w:val="24"/>
        </w:rPr>
        <w:t xml:space="preserve">. </w:t>
      </w:r>
    </w:p>
    <w:p w:rsidR="00371B9A" w:rsidRPr="00371B9A" w:rsidRDefault="00371B9A" w:rsidP="005625BF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371B9A">
        <w:rPr>
          <w:sz w:val="24"/>
        </w:rPr>
        <w:t>Построение третьего вида по двум данным</w:t>
      </w:r>
      <w:r>
        <w:rPr>
          <w:color w:val="000000"/>
          <w:sz w:val="24"/>
          <w:szCs w:val="24"/>
        </w:rPr>
        <w:t>.</w:t>
      </w:r>
      <w:r w:rsidRPr="00371B9A">
        <w:rPr>
          <w:color w:val="000000"/>
          <w:sz w:val="24"/>
          <w:szCs w:val="24"/>
        </w:rPr>
        <w:t xml:space="preserve"> </w:t>
      </w:r>
    </w:p>
    <w:p w:rsidR="005625BF" w:rsidRPr="00371B9A" w:rsidRDefault="005625BF" w:rsidP="005625BF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5546D">
        <w:rPr>
          <w:color w:val="000000"/>
          <w:sz w:val="24"/>
          <w:szCs w:val="24"/>
        </w:rPr>
        <w:t>Чертеж предмета в трех видах (с преобразованием формы предмета).</w:t>
      </w:r>
    </w:p>
    <w:p w:rsidR="00371B9A" w:rsidRPr="00371B9A" w:rsidRDefault="00371B9A" w:rsidP="005625BF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32"/>
          <w:szCs w:val="24"/>
        </w:rPr>
      </w:pPr>
      <w:r w:rsidRPr="00371B9A">
        <w:rPr>
          <w:sz w:val="24"/>
        </w:rPr>
        <w:t>Эскиз и технический рисунок детали</w:t>
      </w:r>
      <w:r>
        <w:rPr>
          <w:sz w:val="24"/>
        </w:rPr>
        <w:t>.</w:t>
      </w:r>
    </w:p>
    <w:p w:rsidR="005625BF" w:rsidRPr="005625BF" w:rsidRDefault="005625BF" w:rsidP="005625BF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5546D">
        <w:rPr>
          <w:color w:val="000000"/>
          <w:sz w:val="24"/>
          <w:szCs w:val="24"/>
        </w:rPr>
        <w:t>Чертеж предмета по аксонометрической проекции или с натуры</w:t>
      </w:r>
      <w:r>
        <w:rPr>
          <w:color w:val="000000"/>
          <w:sz w:val="24"/>
          <w:szCs w:val="24"/>
        </w:rPr>
        <w:t xml:space="preserve"> </w:t>
      </w:r>
      <w:r w:rsidRPr="00FE0B62">
        <w:rPr>
          <w:b/>
          <w:color w:val="000000"/>
          <w:sz w:val="24"/>
          <w:szCs w:val="24"/>
        </w:rPr>
        <w:t>(контрольная</w:t>
      </w:r>
      <w:r>
        <w:rPr>
          <w:color w:val="000000"/>
          <w:sz w:val="24"/>
          <w:szCs w:val="24"/>
        </w:rPr>
        <w:t>)</w:t>
      </w:r>
      <w:r w:rsidRPr="0075546D">
        <w:rPr>
          <w:color w:val="000000"/>
          <w:sz w:val="24"/>
          <w:szCs w:val="24"/>
        </w:rPr>
        <w:t>.</w:t>
      </w:r>
    </w:p>
    <w:p w:rsidR="000E4F20" w:rsidRDefault="000E4F20" w:rsidP="005625BF">
      <w:pPr>
        <w:ind w:left="284" w:right="85" w:firstLine="283"/>
        <w:rPr>
          <w:b/>
          <w:bCs/>
          <w:sz w:val="24"/>
          <w:szCs w:val="24"/>
          <w:u w:val="single"/>
        </w:rPr>
      </w:pPr>
    </w:p>
    <w:p w:rsidR="0070616C" w:rsidRPr="0070616C" w:rsidRDefault="000E4F20" w:rsidP="005625BF">
      <w:pPr>
        <w:ind w:left="284" w:right="85" w:firstLine="283"/>
        <w:rPr>
          <w:rStyle w:val="c31"/>
          <w:b/>
          <w:bCs/>
          <w:sz w:val="28"/>
          <w:u w:val="single"/>
        </w:rPr>
      </w:pPr>
      <w:r>
        <w:rPr>
          <w:b/>
          <w:bCs/>
          <w:sz w:val="24"/>
          <w:szCs w:val="24"/>
          <w:u w:val="single"/>
        </w:rPr>
        <w:t>8</w:t>
      </w:r>
      <w:r w:rsidR="0070616C" w:rsidRPr="007142B3">
        <w:rPr>
          <w:b/>
          <w:bCs/>
          <w:sz w:val="24"/>
          <w:szCs w:val="24"/>
          <w:u w:val="single"/>
        </w:rPr>
        <w:t xml:space="preserve"> класс</w:t>
      </w:r>
    </w:p>
    <w:p w:rsidR="00282AB5" w:rsidRDefault="00282AB5" w:rsidP="001E7489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t>Раздел</w:t>
      </w:r>
      <w:r w:rsidR="0070616C">
        <w:rPr>
          <w:rStyle w:val="c31"/>
          <w:b/>
          <w:bCs/>
          <w:color w:val="000000"/>
          <w:sz w:val="24"/>
        </w:rPr>
        <w:t xml:space="preserve"> 6</w:t>
      </w:r>
      <w:r w:rsidRPr="001E7489">
        <w:rPr>
          <w:rStyle w:val="c31"/>
          <w:b/>
          <w:bCs/>
          <w:color w:val="000000"/>
          <w:sz w:val="24"/>
        </w:rPr>
        <w:t>.</w:t>
      </w:r>
      <w:r w:rsidR="0070616C">
        <w:rPr>
          <w:rStyle w:val="c31"/>
          <w:b/>
          <w:bCs/>
          <w:color w:val="000000"/>
          <w:sz w:val="24"/>
        </w:rPr>
        <w:t xml:space="preserve"> Сечения и разрезы.</w:t>
      </w:r>
    </w:p>
    <w:p w:rsidR="00B2012C" w:rsidRDefault="0070616C" w:rsidP="00B23343">
      <w:pPr>
        <w:ind w:firstLine="600"/>
        <w:jc w:val="both"/>
        <w:rPr>
          <w:rStyle w:val="c31"/>
          <w:bCs/>
          <w:color w:val="000000"/>
          <w:sz w:val="24"/>
        </w:rPr>
      </w:pPr>
      <w:r>
        <w:rPr>
          <w:rStyle w:val="c31"/>
          <w:bCs/>
          <w:color w:val="000000"/>
          <w:sz w:val="24"/>
        </w:rPr>
        <w:t>Общие сведения о сечениях и разрезах.</w:t>
      </w:r>
    </w:p>
    <w:p w:rsidR="00B2012C" w:rsidRPr="00B2012C" w:rsidRDefault="0070616C" w:rsidP="00B2012C">
      <w:pPr>
        <w:shd w:val="clear" w:color="auto" w:fill="FFFFFF"/>
        <w:ind w:firstLine="480"/>
        <w:jc w:val="both"/>
        <w:rPr>
          <w:sz w:val="24"/>
          <w:szCs w:val="28"/>
        </w:rPr>
      </w:pPr>
      <w:r>
        <w:rPr>
          <w:rStyle w:val="c31"/>
          <w:bCs/>
          <w:color w:val="000000"/>
          <w:sz w:val="24"/>
        </w:rPr>
        <w:t xml:space="preserve"> Назначение сечений. </w:t>
      </w:r>
      <w:r w:rsidR="00B2012C" w:rsidRPr="00B2012C">
        <w:rPr>
          <w:sz w:val="24"/>
          <w:szCs w:val="28"/>
        </w:rPr>
        <w:t>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</w:r>
    </w:p>
    <w:p w:rsidR="00B2012C" w:rsidRPr="00B2012C" w:rsidRDefault="0070616C" w:rsidP="00B2012C">
      <w:pPr>
        <w:shd w:val="clear" w:color="auto" w:fill="FFFFFF"/>
        <w:ind w:firstLine="600"/>
        <w:jc w:val="both"/>
        <w:rPr>
          <w:sz w:val="24"/>
          <w:szCs w:val="28"/>
        </w:rPr>
      </w:pPr>
      <w:r>
        <w:rPr>
          <w:rStyle w:val="c31"/>
          <w:bCs/>
          <w:color w:val="000000"/>
          <w:sz w:val="24"/>
        </w:rPr>
        <w:t xml:space="preserve">Назначение разрезов. </w:t>
      </w:r>
      <w:r w:rsidRPr="001E7489">
        <w:rPr>
          <w:sz w:val="24"/>
          <w:szCs w:val="24"/>
        </w:rPr>
        <w:t xml:space="preserve">Правила </w:t>
      </w:r>
      <w:r>
        <w:rPr>
          <w:sz w:val="24"/>
          <w:szCs w:val="24"/>
        </w:rPr>
        <w:t>выполнения разрезов</w:t>
      </w:r>
      <w:r w:rsidRPr="001E7489">
        <w:rPr>
          <w:sz w:val="24"/>
          <w:szCs w:val="24"/>
        </w:rPr>
        <w:t>.</w:t>
      </w:r>
      <w:r w:rsidR="00B2012C" w:rsidRPr="00B2012C">
        <w:rPr>
          <w:i/>
          <w:color w:val="000000"/>
          <w:sz w:val="28"/>
          <w:szCs w:val="28"/>
        </w:rPr>
        <w:t xml:space="preserve"> </w:t>
      </w:r>
      <w:r w:rsidR="00B2012C" w:rsidRPr="00B2012C">
        <w:rPr>
          <w:color w:val="000000"/>
          <w:sz w:val="24"/>
          <w:szCs w:val="28"/>
        </w:rPr>
        <w:t>Различия между разрезами и сечениями. Простые разрезы (горизонтальные, фронтальные и профильные). Соеди</w:t>
      </w:r>
      <w:r w:rsidR="00B2012C" w:rsidRPr="00B2012C">
        <w:rPr>
          <w:color w:val="000000"/>
          <w:sz w:val="24"/>
          <w:szCs w:val="28"/>
        </w:rPr>
        <w:softHyphen/>
        <w:t>нения части вида с частью разреза. Обозначение разрезов. Мест</w:t>
      </w:r>
      <w:r w:rsidR="00B2012C" w:rsidRPr="00B2012C">
        <w:rPr>
          <w:color w:val="000000"/>
          <w:sz w:val="24"/>
          <w:szCs w:val="28"/>
        </w:rPr>
        <w:softHyphen/>
        <w:t xml:space="preserve">ные разрезы. Особые случаи разрезов. Сложные разрезы (ступенчатый </w:t>
      </w:r>
      <w:proofErr w:type="gramStart"/>
      <w:r w:rsidR="00B2012C" w:rsidRPr="00B2012C">
        <w:rPr>
          <w:color w:val="000000"/>
          <w:sz w:val="24"/>
          <w:szCs w:val="28"/>
        </w:rPr>
        <w:t>и  ломаный</w:t>
      </w:r>
      <w:proofErr w:type="gramEnd"/>
      <w:r w:rsidR="00B2012C" w:rsidRPr="00B2012C">
        <w:rPr>
          <w:color w:val="000000"/>
          <w:sz w:val="24"/>
          <w:szCs w:val="28"/>
        </w:rPr>
        <w:t>)</w:t>
      </w:r>
      <w:r w:rsidR="00B2012C" w:rsidRPr="00B2012C">
        <w:rPr>
          <w:sz w:val="24"/>
          <w:szCs w:val="28"/>
        </w:rPr>
        <w:t xml:space="preserve">. </w:t>
      </w:r>
    </w:p>
    <w:p w:rsidR="00B2012C" w:rsidRPr="00B2012C" w:rsidRDefault="00B2012C" w:rsidP="00B2012C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 w:rsidRPr="00B2012C">
        <w:rPr>
          <w:color w:val="000000"/>
          <w:sz w:val="24"/>
          <w:szCs w:val="28"/>
        </w:rPr>
        <w:t>Применение разрезов в аксонометрических проекциях.</w:t>
      </w:r>
    </w:p>
    <w:p w:rsidR="00282AB5" w:rsidRPr="00B23343" w:rsidRDefault="0070616C" w:rsidP="00B23343">
      <w:pPr>
        <w:ind w:firstLine="600"/>
        <w:jc w:val="both"/>
        <w:rPr>
          <w:rStyle w:val="c31"/>
          <w:bCs/>
          <w:color w:val="000000"/>
          <w:sz w:val="24"/>
        </w:rPr>
      </w:pPr>
      <w:r>
        <w:rPr>
          <w:color w:val="000000"/>
          <w:sz w:val="24"/>
          <w:szCs w:val="24"/>
        </w:rPr>
        <w:t>Тонкие стенки и спицы на разрезе.</w:t>
      </w:r>
      <w:r w:rsidR="00B23343">
        <w:rPr>
          <w:color w:val="000000"/>
          <w:sz w:val="24"/>
          <w:szCs w:val="24"/>
        </w:rPr>
        <w:t xml:space="preserve"> Другие сведения о </w:t>
      </w:r>
      <w:r w:rsidR="00B23343">
        <w:rPr>
          <w:rStyle w:val="c31"/>
          <w:bCs/>
          <w:color w:val="000000"/>
          <w:sz w:val="24"/>
        </w:rPr>
        <w:t>сечениях и разрезах.</w:t>
      </w:r>
    </w:p>
    <w:p w:rsidR="00282AB5" w:rsidRDefault="00282AB5" w:rsidP="001E7489">
      <w:pPr>
        <w:ind w:firstLine="600"/>
        <w:jc w:val="both"/>
        <w:rPr>
          <w:rStyle w:val="c31"/>
          <w:b/>
          <w:bCs/>
          <w:color w:val="000000"/>
          <w:sz w:val="24"/>
        </w:rPr>
      </w:pPr>
      <w:proofErr w:type="gramStart"/>
      <w:r w:rsidRPr="001E7489">
        <w:rPr>
          <w:rStyle w:val="c31"/>
          <w:b/>
          <w:bCs/>
          <w:color w:val="000000"/>
          <w:sz w:val="24"/>
        </w:rPr>
        <w:t>Раздел  </w:t>
      </w:r>
      <w:r w:rsidR="00B23343">
        <w:rPr>
          <w:rStyle w:val="c31"/>
          <w:b/>
          <w:bCs/>
          <w:color w:val="000000"/>
          <w:sz w:val="24"/>
        </w:rPr>
        <w:t>7</w:t>
      </w:r>
      <w:proofErr w:type="gramEnd"/>
      <w:r w:rsidRPr="001E7489">
        <w:rPr>
          <w:rStyle w:val="c31"/>
          <w:b/>
          <w:bCs/>
          <w:color w:val="000000"/>
          <w:sz w:val="24"/>
        </w:rPr>
        <w:t>.</w:t>
      </w:r>
      <w:r w:rsidR="00B23343">
        <w:rPr>
          <w:rStyle w:val="c31"/>
          <w:b/>
          <w:bCs/>
          <w:color w:val="000000"/>
          <w:sz w:val="24"/>
        </w:rPr>
        <w:t xml:space="preserve"> Определение необходимого количества изображений.</w:t>
      </w:r>
    </w:p>
    <w:p w:rsidR="00282AB5" w:rsidRPr="00B2012C" w:rsidRDefault="00B23343" w:rsidP="00B2012C">
      <w:pPr>
        <w:shd w:val="clear" w:color="auto" w:fill="FFFFFF"/>
        <w:ind w:firstLine="600"/>
        <w:jc w:val="both"/>
        <w:rPr>
          <w:rStyle w:val="c31"/>
          <w:sz w:val="24"/>
          <w:szCs w:val="28"/>
        </w:rPr>
      </w:pPr>
      <w:r>
        <w:rPr>
          <w:rStyle w:val="c31"/>
          <w:bCs/>
          <w:color w:val="000000"/>
          <w:sz w:val="24"/>
        </w:rPr>
        <w:t xml:space="preserve">Выбор количества изображений и главного изображения. </w:t>
      </w:r>
      <w:r w:rsidR="00B2012C" w:rsidRPr="00B2012C">
        <w:rPr>
          <w:color w:val="000000"/>
          <w:sz w:val="24"/>
          <w:szCs w:val="28"/>
        </w:rPr>
        <w:t>Определение необходимого и достаточного числа изображе</w:t>
      </w:r>
      <w:r w:rsidR="00B2012C" w:rsidRPr="00B2012C">
        <w:rPr>
          <w:color w:val="000000"/>
          <w:sz w:val="24"/>
          <w:szCs w:val="28"/>
        </w:rPr>
        <w:softHyphen/>
        <w:t>ний на чертежах. Выбор главного изображения.</w:t>
      </w:r>
      <w:r w:rsidR="00B2012C" w:rsidRPr="00B2012C">
        <w:rPr>
          <w:sz w:val="24"/>
          <w:szCs w:val="28"/>
        </w:rPr>
        <w:t xml:space="preserve"> </w:t>
      </w:r>
      <w:r w:rsidR="00B2012C">
        <w:rPr>
          <w:rStyle w:val="c31"/>
          <w:bCs/>
          <w:color w:val="000000"/>
          <w:sz w:val="24"/>
        </w:rPr>
        <w:t>Условности и упрощения на чертежах.</w:t>
      </w:r>
      <w:r w:rsidR="00B2012C" w:rsidRPr="00B2012C">
        <w:rPr>
          <w:color w:val="000000"/>
          <w:sz w:val="24"/>
          <w:szCs w:val="28"/>
        </w:rPr>
        <w:t xml:space="preserve"> Чтение и выполнение чертежей, содержащих условности.</w:t>
      </w:r>
      <w:r w:rsidR="00B2012C" w:rsidRPr="00B2012C">
        <w:rPr>
          <w:sz w:val="24"/>
          <w:szCs w:val="28"/>
        </w:rPr>
        <w:t xml:space="preserve"> </w:t>
      </w:r>
      <w:r w:rsidR="00B2012C" w:rsidRPr="00B2012C">
        <w:rPr>
          <w:color w:val="000000"/>
          <w:sz w:val="24"/>
          <w:szCs w:val="28"/>
        </w:rPr>
        <w:t>Решение графических задач, в том числе творческих.</w:t>
      </w:r>
    </w:p>
    <w:p w:rsidR="00282AB5" w:rsidRDefault="00282AB5" w:rsidP="001E7489">
      <w:pPr>
        <w:ind w:firstLine="600"/>
        <w:jc w:val="both"/>
        <w:rPr>
          <w:rStyle w:val="c31"/>
          <w:b/>
          <w:bCs/>
          <w:color w:val="000000"/>
          <w:sz w:val="24"/>
        </w:rPr>
      </w:pPr>
      <w:proofErr w:type="gramStart"/>
      <w:r w:rsidRPr="001E7489">
        <w:rPr>
          <w:rStyle w:val="c31"/>
          <w:b/>
          <w:bCs/>
          <w:color w:val="000000"/>
          <w:sz w:val="24"/>
        </w:rPr>
        <w:t>Раздел  </w:t>
      </w:r>
      <w:r w:rsidR="00B23343">
        <w:rPr>
          <w:rStyle w:val="c31"/>
          <w:b/>
          <w:bCs/>
          <w:color w:val="000000"/>
          <w:sz w:val="24"/>
        </w:rPr>
        <w:t>8</w:t>
      </w:r>
      <w:proofErr w:type="gramEnd"/>
      <w:r w:rsidRPr="001E7489">
        <w:rPr>
          <w:rStyle w:val="c31"/>
          <w:b/>
          <w:bCs/>
          <w:color w:val="000000"/>
          <w:sz w:val="24"/>
        </w:rPr>
        <w:t>.</w:t>
      </w:r>
      <w:r w:rsidR="00B23343">
        <w:rPr>
          <w:rStyle w:val="c31"/>
          <w:b/>
          <w:bCs/>
          <w:color w:val="000000"/>
          <w:sz w:val="24"/>
        </w:rPr>
        <w:t xml:space="preserve"> Сборочные чертежи.</w:t>
      </w:r>
    </w:p>
    <w:p w:rsidR="00501704" w:rsidRPr="00501704" w:rsidRDefault="00B23343" w:rsidP="00501704">
      <w:pPr>
        <w:shd w:val="clear" w:color="auto" w:fill="FFFFFF"/>
        <w:ind w:firstLine="600"/>
        <w:jc w:val="both"/>
        <w:rPr>
          <w:sz w:val="24"/>
          <w:szCs w:val="28"/>
        </w:rPr>
      </w:pPr>
      <w:r w:rsidRPr="001E7489">
        <w:rPr>
          <w:color w:val="000000"/>
          <w:sz w:val="24"/>
          <w:szCs w:val="24"/>
        </w:rPr>
        <w:t xml:space="preserve">Общие </w:t>
      </w:r>
      <w:r>
        <w:rPr>
          <w:color w:val="000000"/>
          <w:sz w:val="24"/>
          <w:szCs w:val="24"/>
        </w:rPr>
        <w:t>сведен</w:t>
      </w:r>
      <w:r w:rsidRPr="001E7489">
        <w:rPr>
          <w:color w:val="000000"/>
          <w:sz w:val="24"/>
          <w:szCs w:val="24"/>
        </w:rPr>
        <w:t>ия о соединении деталей.</w:t>
      </w:r>
      <w:r>
        <w:rPr>
          <w:color w:val="000000"/>
          <w:sz w:val="24"/>
          <w:szCs w:val="24"/>
        </w:rPr>
        <w:t xml:space="preserve"> </w:t>
      </w:r>
      <w:r w:rsidR="00501704" w:rsidRPr="00501704">
        <w:rPr>
          <w:color w:val="000000"/>
          <w:sz w:val="24"/>
          <w:szCs w:val="28"/>
        </w:rPr>
        <w:t>Разъемные соединения деталей: болтовые, шпилечные, винтовые, шпоночные и штифтовые. Оз</w:t>
      </w:r>
      <w:r w:rsidR="00501704" w:rsidRPr="00501704">
        <w:rPr>
          <w:color w:val="000000"/>
          <w:sz w:val="24"/>
          <w:szCs w:val="28"/>
        </w:rPr>
        <w:softHyphen/>
        <w:t>накомление с условностями изображения и обозначения на чер</w:t>
      </w:r>
      <w:r w:rsidR="00501704" w:rsidRPr="00501704">
        <w:rPr>
          <w:color w:val="000000"/>
          <w:sz w:val="24"/>
          <w:szCs w:val="28"/>
        </w:rPr>
        <w:softHyphen/>
        <w:t xml:space="preserve">тежах неразъемных соединений (сварных, паяных, клеевых). </w:t>
      </w:r>
      <w:r w:rsidR="00501704" w:rsidRPr="001E7489">
        <w:rPr>
          <w:color w:val="000000"/>
          <w:sz w:val="24"/>
          <w:szCs w:val="24"/>
        </w:rPr>
        <w:t xml:space="preserve">Изображение </w:t>
      </w:r>
      <w:r w:rsidR="00501704">
        <w:rPr>
          <w:color w:val="000000"/>
          <w:sz w:val="24"/>
          <w:szCs w:val="24"/>
        </w:rPr>
        <w:t xml:space="preserve">и обозначение </w:t>
      </w:r>
      <w:r w:rsidR="00501704" w:rsidRPr="001E7489">
        <w:rPr>
          <w:color w:val="000000"/>
          <w:sz w:val="24"/>
          <w:szCs w:val="24"/>
        </w:rPr>
        <w:t>резьбы</w:t>
      </w:r>
      <w:r w:rsidR="00501704">
        <w:rPr>
          <w:color w:val="000000"/>
          <w:sz w:val="24"/>
          <w:szCs w:val="24"/>
        </w:rPr>
        <w:t xml:space="preserve">. </w:t>
      </w:r>
      <w:r w:rsidR="00501704" w:rsidRPr="00501704">
        <w:rPr>
          <w:color w:val="000000"/>
          <w:sz w:val="24"/>
          <w:szCs w:val="28"/>
        </w:rPr>
        <w:t>Изображение резьбы на стержне и в отверстии. Обозначение мет</w:t>
      </w:r>
      <w:r w:rsidR="00501704" w:rsidRPr="00501704">
        <w:rPr>
          <w:color w:val="000000"/>
          <w:sz w:val="24"/>
          <w:szCs w:val="28"/>
        </w:rPr>
        <w:softHyphen/>
        <w:t>рической резьбы. Упрощенное изображение резьбовых соедине</w:t>
      </w:r>
      <w:r w:rsidR="00501704" w:rsidRPr="00501704">
        <w:rPr>
          <w:color w:val="000000"/>
          <w:sz w:val="24"/>
          <w:szCs w:val="28"/>
        </w:rPr>
        <w:softHyphen/>
        <w:t>ний.</w:t>
      </w:r>
      <w:r w:rsidR="00501704" w:rsidRPr="00501704">
        <w:rPr>
          <w:sz w:val="24"/>
          <w:szCs w:val="28"/>
        </w:rPr>
        <w:t xml:space="preserve"> </w:t>
      </w:r>
    </w:p>
    <w:p w:rsidR="00501704" w:rsidRDefault="00B23343" w:rsidP="001E7489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Чертежи болтовых и шпилечных соединений. Чертежи шпоночных и штифтовых соединений.</w:t>
      </w:r>
    </w:p>
    <w:p w:rsidR="00501704" w:rsidRPr="00501704" w:rsidRDefault="00B23343" w:rsidP="00501704">
      <w:pPr>
        <w:shd w:val="clear" w:color="auto" w:fill="FFFFFF"/>
        <w:ind w:firstLine="600"/>
        <w:jc w:val="both"/>
        <w:rPr>
          <w:sz w:val="24"/>
          <w:szCs w:val="28"/>
        </w:rPr>
      </w:pPr>
      <w:r>
        <w:rPr>
          <w:color w:val="000000"/>
          <w:sz w:val="24"/>
          <w:szCs w:val="24"/>
        </w:rPr>
        <w:t>Общие сведения о сборочных чертежах изделий.</w:t>
      </w:r>
      <w:r w:rsidR="00501704" w:rsidRPr="00501704">
        <w:rPr>
          <w:color w:val="000000"/>
          <w:sz w:val="24"/>
          <w:szCs w:val="28"/>
        </w:rPr>
        <w:t xml:space="preserve"> Обобщение и систематизация знаний о сборочных чертежах (спецификация, номера позиций и др.), приобретенных учащимися в процессе трудово</w:t>
      </w:r>
      <w:r w:rsidR="00501704" w:rsidRPr="00501704">
        <w:rPr>
          <w:color w:val="000000"/>
          <w:sz w:val="24"/>
          <w:szCs w:val="28"/>
        </w:rPr>
        <w:softHyphen/>
        <w:t>го обучения.</w:t>
      </w:r>
      <w:r w:rsidR="00501704" w:rsidRPr="00501704">
        <w:rPr>
          <w:sz w:val="24"/>
          <w:szCs w:val="28"/>
        </w:rPr>
        <w:t xml:space="preserve"> </w:t>
      </w:r>
    </w:p>
    <w:p w:rsidR="00501704" w:rsidRPr="00501704" w:rsidRDefault="00501704" w:rsidP="00501704">
      <w:pPr>
        <w:shd w:val="clear" w:color="auto" w:fill="FFFFFF"/>
        <w:ind w:firstLine="600"/>
        <w:jc w:val="both"/>
        <w:rPr>
          <w:sz w:val="24"/>
          <w:szCs w:val="28"/>
        </w:rPr>
      </w:pPr>
      <w:r w:rsidRPr="00501704">
        <w:rPr>
          <w:color w:val="000000"/>
          <w:sz w:val="24"/>
          <w:szCs w:val="28"/>
        </w:rPr>
        <w:t>Изображения на сборочных чертежах.</w:t>
      </w:r>
    </w:p>
    <w:p w:rsidR="00501704" w:rsidRDefault="00B23343" w:rsidP="00501704">
      <w:pPr>
        <w:shd w:val="clear" w:color="auto" w:fill="FFFFFF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ч</w:t>
      </w:r>
      <w:r w:rsidRPr="001E7489">
        <w:rPr>
          <w:color w:val="000000"/>
          <w:sz w:val="24"/>
          <w:szCs w:val="24"/>
        </w:rPr>
        <w:t>тени</w:t>
      </w:r>
      <w:r>
        <w:rPr>
          <w:color w:val="000000"/>
          <w:sz w:val="24"/>
          <w:szCs w:val="24"/>
        </w:rPr>
        <w:t>я</w:t>
      </w:r>
      <w:r w:rsidRPr="001E7489">
        <w:rPr>
          <w:color w:val="000000"/>
          <w:sz w:val="24"/>
          <w:szCs w:val="24"/>
        </w:rPr>
        <w:t xml:space="preserve"> сборочных чертежей.</w:t>
      </w:r>
      <w:r>
        <w:rPr>
          <w:color w:val="000000"/>
          <w:sz w:val="24"/>
          <w:szCs w:val="24"/>
        </w:rPr>
        <w:t xml:space="preserve"> </w:t>
      </w:r>
    </w:p>
    <w:p w:rsidR="00501704" w:rsidRPr="00501704" w:rsidRDefault="00501704" w:rsidP="00501704">
      <w:pPr>
        <w:shd w:val="clear" w:color="auto" w:fill="FFFFFF"/>
        <w:ind w:firstLine="600"/>
        <w:jc w:val="both"/>
        <w:rPr>
          <w:sz w:val="24"/>
          <w:szCs w:val="28"/>
        </w:rPr>
      </w:pPr>
      <w:r w:rsidRPr="00501704">
        <w:rPr>
          <w:color w:val="000000"/>
          <w:sz w:val="24"/>
          <w:szCs w:val="28"/>
        </w:rPr>
        <w:t>Штриховка сечений смежных деталей. Размеры на сборочных чертежах.</w:t>
      </w:r>
      <w:r w:rsidRPr="00501704">
        <w:rPr>
          <w:sz w:val="24"/>
          <w:szCs w:val="28"/>
        </w:rPr>
        <w:t xml:space="preserve"> </w:t>
      </w:r>
    </w:p>
    <w:p w:rsidR="00501704" w:rsidRDefault="00B23343" w:rsidP="00501704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1E7489">
        <w:rPr>
          <w:color w:val="000000"/>
          <w:sz w:val="24"/>
          <w:szCs w:val="24"/>
        </w:rPr>
        <w:t>словности и упрощения на сборочных чертежах.</w:t>
      </w:r>
      <w:r>
        <w:rPr>
          <w:color w:val="000000"/>
          <w:sz w:val="24"/>
          <w:szCs w:val="24"/>
        </w:rPr>
        <w:t xml:space="preserve"> </w:t>
      </w:r>
    </w:p>
    <w:p w:rsidR="00B2012C" w:rsidRDefault="00B23343" w:rsidP="00501704">
      <w:pPr>
        <w:ind w:firstLine="600"/>
        <w:jc w:val="both"/>
        <w:rPr>
          <w:rStyle w:val="c31"/>
          <w:b/>
          <w:bCs/>
          <w:color w:val="000000"/>
          <w:sz w:val="24"/>
        </w:rPr>
      </w:pPr>
      <w:r>
        <w:rPr>
          <w:color w:val="000000"/>
          <w:sz w:val="24"/>
          <w:szCs w:val="24"/>
        </w:rPr>
        <w:t xml:space="preserve">Понятие о </w:t>
      </w:r>
      <w:proofErr w:type="spellStart"/>
      <w:r>
        <w:rPr>
          <w:color w:val="000000"/>
          <w:sz w:val="24"/>
          <w:szCs w:val="24"/>
        </w:rPr>
        <w:t>д</w:t>
      </w:r>
      <w:r w:rsidRPr="001E7489">
        <w:rPr>
          <w:color w:val="000000"/>
          <w:sz w:val="24"/>
          <w:szCs w:val="24"/>
        </w:rPr>
        <w:t>еталировани</w:t>
      </w:r>
      <w:r>
        <w:rPr>
          <w:color w:val="000000"/>
          <w:sz w:val="24"/>
          <w:szCs w:val="24"/>
        </w:rPr>
        <w:t>и</w:t>
      </w:r>
      <w:proofErr w:type="spellEnd"/>
      <w:r w:rsidRPr="001E7489">
        <w:rPr>
          <w:color w:val="000000"/>
          <w:sz w:val="24"/>
          <w:szCs w:val="24"/>
        </w:rPr>
        <w:t>.</w:t>
      </w:r>
    </w:p>
    <w:p w:rsidR="00282AB5" w:rsidRDefault="00282AB5" w:rsidP="001E7489">
      <w:pPr>
        <w:ind w:firstLine="600"/>
        <w:jc w:val="both"/>
        <w:rPr>
          <w:rStyle w:val="c31"/>
          <w:b/>
          <w:bCs/>
          <w:color w:val="000000"/>
          <w:sz w:val="24"/>
        </w:rPr>
      </w:pPr>
      <w:proofErr w:type="gramStart"/>
      <w:r w:rsidRPr="001E7489">
        <w:rPr>
          <w:rStyle w:val="c31"/>
          <w:b/>
          <w:bCs/>
          <w:color w:val="000000"/>
          <w:sz w:val="24"/>
        </w:rPr>
        <w:t>Раздел  </w:t>
      </w:r>
      <w:r w:rsidR="00B23343">
        <w:rPr>
          <w:rStyle w:val="c31"/>
          <w:b/>
          <w:bCs/>
          <w:color w:val="000000"/>
          <w:sz w:val="24"/>
        </w:rPr>
        <w:t>9</w:t>
      </w:r>
      <w:proofErr w:type="gramEnd"/>
      <w:r w:rsidRPr="001E7489">
        <w:rPr>
          <w:rStyle w:val="c31"/>
          <w:b/>
          <w:bCs/>
          <w:color w:val="000000"/>
          <w:sz w:val="24"/>
        </w:rPr>
        <w:t>.</w:t>
      </w:r>
      <w:r w:rsidR="00B23343">
        <w:rPr>
          <w:rStyle w:val="c31"/>
          <w:b/>
          <w:bCs/>
          <w:color w:val="000000"/>
          <w:sz w:val="24"/>
        </w:rPr>
        <w:t xml:space="preserve"> Чтение строительных чертежей.</w:t>
      </w:r>
    </w:p>
    <w:p w:rsidR="00501704" w:rsidRDefault="00B23343" w:rsidP="00501704">
      <w:pPr>
        <w:ind w:firstLine="600"/>
        <w:jc w:val="both"/>
        <w:rPr>
          <w:color w:val="000000"/>
          <w:sz w:val="24"/>
          <w:szCs w:val="24"/>
        </w:rPr>
      </w:pPr>
      <w:r>
        <w:rPr>
          <w:rStyle w:val="c31"/>
          <w:bCs/>
          <w:color w:val="000000"/>
          <w:sz w:val="24"/>
        </w:rPr>
        <w:t xml:space="preserve">Основные особенности строительных чертежей. </w:t>
      </w:r>
      <w:r w:rsidR="00501704" w:rsidRPr="00501704">
        <w:rPr>
          <w:color w:val="000000"/>
          <w:sz w:val="24"/>
          <w:szCs w:val="28"/>
        </w:rPr>
        <w:t>Понятие об архитектурно-строительных чертежах, их назна</w:t>
      </w:r>
      <w:r w:rsidR="00501704" w:rsidRPr="00501704">
        <w:rPr>
          <w:color w:val="000000"/>
          <w:sz w:val="24"/>
          <w:szCs w:val="28"/>
        </w:rPr>
        <w:softHyphen/>
        <w:t xml:space="preserve">чении. </w:t>
      </w:r>
      <w:proofErr w:type="spellStart"/>
      <w:r w:rsidR="00501704">
        <w:rPr>
          <w:color w:val="000000"/>
          <w:sz w:val="24"/>
          <w:szCs w:val="28"/>
        </w:rPr>
        <w:t>Раз</w:t>
      </w:r>
      <w:r w:rsidR="00501704" w:rsidRPr="00501704">
        <w:rPr>
          <w:color w:val="000000"/>
          <w:sz w:val="24"/>
          <w:szCs w:val="28"/>
        </w:rPr>
        <w:t>тличия</w:t>
      </w:r>
      <w:proofErr w:type="spellEnd"/>
      <w:r w:rsidR="00501704" w:rsidRPr="00501704">
        <w:rPr>
          <w:color w:val="000000"/>
          <w:sz w:val="24"/>
          <w:szCs w:val="28"/>
        </w:rPr>
        <w:t xml:space="preserve"> </w:t>
      </w:r>
      <w:r w:rsidR="00501704">
        <w:rPr>
          <w:color w:val="000000"/>
          <w:sz w:val="24"/>
          <w:szCs w:val="28"/>
        </w:rPr>
        <w:t xml:space="preserve">между </w:t>
      </w:r>
      <w:r w:rsidR="00501704" w:rsidRPr="00501704">
        <w:rPr>
          <w:color w:val="000000"/>
          <w:sz w:val="24"/>
          <w:szCs w:val="28"/>
        </w:rPr>
        <w:t>строительны</w:t>
      </w:r>
      <w:r w:rsidR="00501704">
        <w:rPr>
          <w:color w:val="000000"/>
          <w:sz w:val="24"/>
          <w:szCs w:val="28"/>
        </w:rPr>
        <w:t>ми</w:t>
      </w:r>
      <w:r w:rsidR="00501704" w:rsidRPr="00501704">
        <w:rPr>
          <w:color w:val="000000"/>
          <w:sz w:val="24"/>
          <w:szCs w:val="28"/>
        </w:rPr>
        <w:t xml:space="preserve"> чертеж</w:t>
      </w:r>
      <w:r w:rsidR="00501704">
        <w:rPr>
          <w:color w:val="000000"/>
          <w:sz w:val="24"/>
          <w:szCs w:val="28"/>
        </w:rPr>
        <w:t>ами</w:t>
      </w:r>
      <w:r w:rsidR="00501704" w:rsidRPr="00501704">
        <w:rPr>
          <w:color w:val="000000"/>
          <w:sz w:val="24"/>
          <w:szCs w:val="28"/>
        </w:rPr>
        <w:t xml:space="preserve"> </w:t>
      </w:r>
      <w:r w:rsidR="00501704">
        <w:rPr>
          <w:color w:val="000000"/>
          <w:sz w:val="24"/>
          <w:szCs w:val="28"/>
        </w:rPr>
        <w:t>и</w:t>
      </w:r>
      <w:r w:rsidR="00501704" w:rsidRPr="00501704">
        <w:rPr>
          <w:color w:val="000000"/>
          <w:sz w:val="24"/>
          <w:szCs w:val="28"/>
        </w:rPr>
        <w:t xml:space="preserve"> машиностроительны</w:t>
      </w:r>
      <w:r w:rsidR="00501704">
        <w:rPr>
          <w:color w:val="000000"/>
          <w:sz w:val="24"/>
          <w:szCs w:val="28"/>
        </w:rPr>
        <w:t>ми</w:t>
      </w:r>
      <w:r w:rsidR="00501704" w:rsidRPr="00501704">
        <w:rPr>
          <w:color w:val="000000"/>
          <w:sz w:val="24"/>
          <w:szCs w:val="28"/>
        </w:rPr>
        <w:t>.</w:t>
      </w:r>
      <w:r w:rsidR="00501704" w:rsidRPr="00501704">
        <w:rPr>
          <w:sz w:val="24"/>
          <w:szCs w:val="28"/>
        </w:rPr>
        <w:t xml:space="preserve"> </w:t>
      </w:r>
      <w:r w:rsidR="00501704" w:rsidRPr="00501704">
        <w:rPr>
          <w:color w:val="000000"/>
          <w:sz w:val="24"/>
          <w:szCs w:val="28"/>
        </w:rPr>
        <w:t>Фасады. Планы. Разрезы. Масштабы.</w:t>
      </w:r>
      <w:r w:rsidR="00501704" w:rsidRPr="00501704">
        <w:rPr>
          <w:sz w:val="24"/>
          <w:szCs w:val="28"/>
        </w:rPr>
        <w:t xml:space="preserve"> </w:t>
      </w:r>
      <w:r w:rsidR="00501704" w:rsidRPr="00501704">
        <w:rPr>
          <w:color w:val="000000"/>
          <w:sz w:val="24"/>
          <w:szCs w:val="28"/>
        </w:rPr>
        <w:t>Размеры на строительных чертежах.</w:t>
      </w:r>
      <w:r w:rsidR="00501704" w:rsidRPr="00501704">
        <w:rPr>
          <w:sz w:val="24"/>
          <w:szCs w:val="28"/>
        </w:rPr>
        <w:t xml:space="preserve"> </w:t>
      </w:r>
      <w:r w:rsidR="00501704" w:rsidRPr="00501704">
        <w:rPr>
          <w:color w:val="000000"/>
          <w:sz w:val="24"/>
          <w:szCs w:val="28"/>
        </w:rPr>
        <w:t>Условные изображения дверных и оконных проемов, санитарно-технического оборудования.</w:t>
      </w:r>
      <w:r w:rsidR="00501704" w:rsidRPr="00501704">
        <w:rPr>
          <w:sz w:val="24"/>
          <w:szCs w:val="28"/>
        </w:rPr>
        <w:t xml:space="preserve"> </w:t>
      </w:r>
      <w:r w:rsidR="00501704" w:rsidRPr="00501704">
        <w:rPr>
          <w:color w:val="000000"/>
          <w:sz w:val="24"/>
          <w:szCs w:val="28"/>
        </w:rPr>
        <w:t xml:space="preserve">Чтение несложных строительных чертежей. </w:t>
      </w:r>
    </w:p>
    <w:p w:rsidR="005625BF" w:rsidRPr="001E7489" w:rsidRDefault="005625BF" w:rsidP="005625BF">
      <w:pPr>
        <w:pStyle w:val="a3"/>
        <w:ind w:hanging="153"/>
        <w:jc w:val="both"/>
        <w:rPr>
          <w:sz w:val="24"/>
          <w:szCs w:val="24"/>
        </w:rPr>
      </w:pPr>
      <w:r w:rsidRPr="005625BF">
        <w:rPr>
          <w:b/>
          <w:color w:val="000000"/>
          <w:sz w:val="24"/>
          <w:szCs w:val="24"/>
        </w:rPr>
        <w:t xml:space="preserve">Перечень упражнений и практических работ в </w:t>
      </w:r>
      <w:r w:rsidR="000E4F20">
        <w:rPr>
          <w:b/>
          <w:color w:val="000000"/>
          <w:sz w:val="24"/>
          <w:szCs w:val="24"/>
        </w:rPr>
        <w:t>8</w:t>
      </w:r>
      <w:r w:rsidRPr="005625BF">
        <w:rPr>
          <w:b/>
          <w:color w:val="000000"/>
          <w:sz w:val="24"/>
          <w:szCs w:val="24"/>
        </w:rPr>
        <w:t xml:space="preserve"> классе:</w:t>
      </w:r>
    </w:p>
    <w:p w:rsidR="001E7489" w:rsidRPr="001E7489" w:rsidRDefault="001E7489" w:rsidP="0075546D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Выбор необходимого сечения и его изображения.</w:t>
      </w:r>
    </w:p>
    <w:p w:rsidR="001E7489" w:rsidRPr="001E7489" w:rsidRDefault="001E7489" w:rsidP="0075546D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lastRenderedPageBreak/>
        <w:t>Определение названия материала по типу штриховки в сечениях.</w:t>
      </w:r>
    </w:p>
    <w:p w:rsidR="001E7489" w:rsidRPr="001E7489" w:rsidRDefault="001E7489" w:rsidP="0075546D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Выбор необходимого разреза и его изображения.</w:t>
      </w:r>
    </w:p>
    <w:p w:rsidR="001E7489" w:rsidRPr="001E7489" w:rsidRDefault="001E7489" w:rsidP="0075546D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Чтение и выполнение чертежей деталей с применением соединения половины вида и половины разреза.</w:t>
      </w:r>
    </w:p>
    <w:p w:rsidR="001E7489" w:rsidRPr="001E7489" w:rsidRDefault="001E7489" w:rsidP="0075546D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и чтение чертежей резьбовых соединений.</w:t>
      </w:r>
    </w:p>
    <w:p w:rsidR="001E7489" w:rsidRPr="001E7489" w:rsidRDefault="001E7489" w:rsidP="0075546D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 xml:space="preserve">Выполнение и чтение чертежей </w:t>
      </w:r>
      <w:proofErr w:type="spellStart"/>
      <w:r w:rsidRPr="001E7489">
        <w:rPr>
          <w:color w:val="000000"/>
          <w:sz w:val="24"/>
          <w:szCs w:val="24"/>
        </w:rPr>
        <w:t>нерезьбовых</w:t>
      </w:r>
      <w:proofErr w:type="spellEnd"/>
      <w:r w:rsidRPr="001E7489">
        <w:rPr>
          <w:color w:val="000000"/>
          <w:sz w:val="24"/>
          <w:szCs w:val="24"/>
        </w:rPr>
        <w:t xml:space="preserve"> соединений.</w:t>
      </w:r>
    </w:p>
    <w:p w:rsidR="001E7489" w:rsidRPr="001E7489" w:rsidRDefault="001E7489" w:rsidP="0075546D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чертежей (эскизов) деталей, имеющих резьбы.</w:t>
      </w:r>
    </w:p>
    <w:p w:rsidR="000E4F20" w:rsidRDefault="001E7489" w:rsidP="005625BF">
      <w:pPr>
        <w:pStyle w:val="a3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567" w:firstLine="0"/>
        <w:jc w:val="both"/>
        <w:rPr>
          <w:b/>
          <w:color w:val="000000"/>
          <w:sz w:val="24"/>
          <w:szCs w:val="24"/>
        </w:rPr>
      </w:pPr>
      <w:r w:rsidRPr="0075546D">
        <w:rPr>
          <w:color w:val="000000"/>
          <w:sz w:val="24"/>
          <w:szCs w:val="24"/>
        </w:rPr>
        <w:t>Решение творческих задач с элементами конструирования.</w:t>
      </w:r>
      <w:r w:rsidRPr="0075546D">
        <w:rPr>
          <w:color w:val="000000"/>
          <w:sz w:val="24"/>
          <w:szCs w:val="24"/>
        </w:rPr>
        <w:br/>
      </w:r>
    </w:p>
    <w:p w:rsidR="001E7489" w:rsidRPr="001E7489" w:rsidRDefault="001E7489" w:rsidP="005625BF">
      <w:pPr>
        <w:pStyle w:val="a3"/>
        <w:widowControl/>
        <w:numPr>
          <w:ilvl w:val="0"/>
          <w:numId w:val="28"/>
        </w:numPr>
        <w:tabs>
          <w:tab w:val="left" w:pos="851"/>
        </w:tabs>
        <w:autoSpaceDE/>
        <w:autoSpaceDN/>
        <w:adjustRightInd/>
        <w:ind w:left="567" w:firstLine="0"/>
        <w:jc w:val="both"/>
        <w:rPr>
          <w:b/>
          <w:color w:val="000000"/>
          <w:sz w:val="24"/>
          <w:szCs w:val="24"/>
        </w:rPr>
      </w:pPr>
      <w:r w:rsidRPr="001E7489">
        <w:rPr>
          <w:b/>
          <w:color w:val="000000"/>
          <w:sz w:val="24"/>
          <w:szCs w:val="24"/>
        </w:rPr>
        <w:t xml:space="preserve">Обязательный минимум графических работ в </w:t>
      </w:r>
      <w:r w:rsidR="000E4F20">
        <w:rPr>
          <w:b/>
          <w:color w:val="000000"/>
          <w:sz w:val="24"/>
          <w:szCs w:val="24"/>
        </w:rPr>
        <w:t>8</w:t>
      </w:r>
      <w:r w:rsidRPr="001E7489">
        <w:rPr>
          <w:b/>
          <w:color w:val="000000"/>
          <w:sz w:val="24"/>
          <w:szCs w:val="24"/>
        </w:rPr>
        <w:t xml:space="preserve"> классе</w:t>
      </w:r>
      <w:r w:rsidR="0075546D">
        <w:rPr>
          <w:b/>
          <w:color w:val="000000"/>
          <w:sz w:val="24"/>
          <w:szCs w:val="24"/>
        </w:rPr>
        <w:t>:</w:t>
      </w:r>
    </w:p>
    <w:p w:rsidR="0075546D" w:rsidRPr="0075546D" w:rsidRDefault="00FE0B62" w:rsidP="0075546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z w:val="22"/>
          <w:szCs w:val="24"/>
        </w:rPr>
      </w:pPr>
      <w:r>
        <w:rPr>
          <w:color w:val="000000"/>
          <w:sz w:val="24"/>
          <w:szCs w:val="28"/>
        </w:rPr>
        <w:t>(</w:t>
      </w:r>
      <w:proofErr w:type="gramStart"/>
      <w:r>
        <w:rPr>
          <w:color w:val="000000"/>
          <w:sz w:val="24"/>
          <w:szCs w:val="28"/>
        </w:rPr>
        <w:t>10)</w:t>
      </w:r>
      <w:r w:rsidR="0075546D" w:rsidRPr="0075546D">
        <w:rPr>
          <w:color w:val="000000"/>
          <w:sz w:val="24"/>
          <w:szCs w:val="28"/>
        </w:rPr>
        <w:t>Эскиз</w:t>
      </w:r>
      <w:proofErr w:type="gramEnd"/>
      <w:r w:rsidR="0075546D" w:rsidRPr="0075546D">
        <w:rPr>
          <w:color w:val="000000"/>
          <w:sz w:val="24"/>
          <w:szCs w:val="28"/>
        </w:rPr>
        <w:t xml:space="preserve"> детали с выполнением сечений</w:t>
      </w:r>
      <w:r w:rsidR="0075546D">
        <w:rPr>
          <w:color w:val="000000"/>
          <w:sz w:val="24"/>
          <w:szCs w:val="28"/>
        </w:rPr>
        <w:t>.</w:t>
      </w:r>
    </w:p>
    <w:p w:rsidR="001E7489" w:rsidRDefault="00FE0B62" w:rsidP="0075546D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(</w:t>
      </w:r>
      <w:proofErr w:type="gramStart"/>
      <w:r>
        <w:rPr>
          <w:color w:val="000000"/>
          <w:sz w:val="24"/>
          <w:szCs w:val="28"/>
        </w:rPr>
        <w:t>11)</w:t>
      </w:r>
      <w:r w:rsidR="001E7489" w:rsidRPr="0075546D">
        <w:rPr>
          <w:color w:val="000000"/>
          <w:sz w:val="24"/>
          <w:szCs w:val="24"/>
        </w:rPr>
        <w:t>Эскиз</w:t>
      </w:r>
      <w:proofErr w:type="gramEnd"/>
      <w:r w:rsidR="001E7489" w:rsidRPr="0075546D">
        <w:rPr>
          <w:color w:val="000000"/>
          <w:sz w:val="24"/>
          <w:szCs w:val="24"/>
        </w:rPr>
        <w:t xml:space="preserve"> детали с выполнением необходимого разреза. </w:t>
      </w:r>
    </w:p>
    <w:p w:rsidR="001E7489" w:rsidRDefault="00FE0B62" w:rsidP="00FE0B62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(</w:t>
      </w:r>
      <w:proofErr w:type="gramStart"/>
      <w:r>
        <w:rPr>
          <w:color w:val="000000"/>
          <w:sz w:val="24"/>
          <w:szCs w:val="28"/>
        </w:rPr>
        <w:t>12)</w:t>
      </w:r>
      <w:r w:rsidR="001E7489" w:rsidRPr="0075546D">
        <w:rPr>
          <w:color w:val="000000"/>
          <w:sz w:val="24"/>
          <w:szCs w:val="24"/>
        </w:rPr>
        <w:t>Чертеж</w:t>
      </w:r>
      <w:proofErr w:type="gramEnd"/>
      <w:r w:rsidR="001E7489" w:rsidRPr="0075546D">
        <w:rPr>
          <w:color w:val="000000"/>
          <w:sz w:val="24"/>
          <w:szCs w:val="24"/>
        </w:rPr>
        <w:t xml:space="preserve"> детали с применением разреза (по одному или двум видам детали).</w:t>
      </w:r>
    </w:p>
    <w:p w:rsidR="00FE0B62" w:rsidRPr="00FE0B62" w:rsidRDefault="00FE0B62" w:rsidP="00FE0B62">
      <w:pPr>
        <w:pStyle w:val="a3"/>
        <w:numPr>
          <w:ilvl w:val="0"/>
          <w:numId w:val="30"/>
        </w:numPr>
        <w:shd w:val="clear" w:color="auto" w:fill="FFFFFF"/>
        <w:jc w:val="both"/>
        <w:rPr>
          <w:i/>
          <w:iCs/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(</w:t>
      </w:r>
      <w:proofErr w:type="gramStart"/>
      <w:r>
        <w:rPr>
          <w:color w:val="000000"/>
          <w:sz w:val="24"/>
          <w:szCs w:val="28"/>
        </w:rPr>
        <w:t>13)</w:t>
      </w:r>
      <w:r w:rsidRPr="00FE0B62">
        <w:rPr>
          <w:color w:val="000000"/>
          <w:sz w:val="24"/>
          <w:szCs w:val="28"/>
        </w:rPr>
        <w:t>Эскиз</w:t>
      </w:r>
      <w:proofErr w:type="gramEnd"/>
      <w:r w:rsidRPr="00FE0B62">
        <w:rPr>
          <w:color w:val="000000"/>
          <w:sz w:val="24"/>
          <w:szCs w:val="28"/>
        </w:rPr>
        <w:t xml:space="preserve"> с натуры (с применение</w:t>
      </w:r>
      <w:r w:rsidR="00B01253">
        <w:rPr>
          <w:color w:val="000000"/>
          <w:sz w:val="24"/>
          <w:szCs w:val="28"/>
        </w:rPr>
        <w:t>м</w:t>
      </w:r>
      <w:r w:rsidRPr="00FE0B62">
        <w:rPr>
          <w:color w:val="000000"/>
          <w:sz w:val="24"/>
          <w:szCs w:val="28"/>
        </w:rPr>
        <w:t xml:space="preserve"> необходимых разрезов, сечений и других условностей и упрощений).</w:t>
      </w:r>
    </w:p>
    <w:p w:rsidR="00FE0B62" w:rsidRDefault="00FE0B62" w:rsidP="00FE0B62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0B62">
        <w:rPr>
          <w:color w:val="000000"/>
          <w:sz w:val="24"/>
          <w:szCs w:val="24"/>
        </w:rPr>
        <w:t>(</w:t>
      </w:r>
      <w:proofErr w:type="gramStart"/>
      <w:r w:rsidRPr="00FE0B62">
        <w:rPr>
          <w:color w:val="000000"/>
          <w:sz w:val="24"/>
          <w:szCs w:val="24"/>
        </w:rPr>
        <w:t>14)Чертеж</w:t>
      </w:r>
      <w:proofErr w:type="gramEnd"/>
      <w:r w:rsidRPr="00FE0B62">
        <w:rPr>
          <w:color w:val="000000"/>
          <w:sz w:val="24"/>
          <w:szCs w:val="24"/>
        </w:rPr>
        <w:t xml:space="preserve"> резьбового соединения.</w:t>
      </w:r>
    </w:p>
    <w:p w:rsidR="00FE0B62" w:rsidRPr="00FE0B62" w:rsidRDefault="00FE0B62" w:rsidP="00FE0B62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(</w:t>
      </w:r>
      <w:proofErr w:type="gramStart"/>
      <w:r>
        <w:rPr>
          <w:color w:val="000000"/>
          <w:sz w:val="24"/>
          <w:szCs w:val="28"/>
        </w:rPr>
        <w:t>15)</w:t>
      </w:r>
      <w:r w:rsidRPr="00FE0B62">
        <w:rPr>
          <w:color w:val="000000"/>
          <w:sz w:val="24"/>
          <w:szCs w:val="28"/>
        </w:rPr>
        <w:t>Чтение</w:t>
      </w:r>
      <w:proofErr w:type="gramEnd"/>
      <w:r w:rsidRPr="00FE0B62">
        <w:rPr>
          <w:color w:val="000000"/>
          <w:sz w:val="24"/>
          <w:szCs w:val="28"/>
        </w:rPr>
        <w:t xml:space="preserve"> сборочных чертежей (с выполнением технических рисунков 1—2 деталей). </w:t>
      </w:r>
    </w:p>
    <w:p w:rsidR="00FE0B62" w:rsidRPr="00FE0B62" w:rsidRDefault="00FE0B62" w:rsidP="00FE0B62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z w:val="24"/>
          <w:szCs w:val="28"/>
        </w:rPr>
      </w:pPr>
      <w:r w:rsidRPr="00FE0B62">
        <w:rPr>
          <w:color w:val="000000"/>
          <w:sz w:val="24"/>
          <w:szCs w:val="28"/>
        </w:rPr>
        <w:t>(</w:t>
      </w:r>
      <w:proofErr w:type="gramStart"/>
      <w:r w:rsidRPr="00FE0B62">
        <w:rPr>
          <w:color w:val="000000"/>
          <w:sz w:val="24"/>
          <w:szCs w:val="28"/>
        </w:rPr>
        <w:t>1</w:t>
      </w:r>
      <w:r>
        <w:rPr>
          <w:color w:val="000000"/>
          <w:sz w:val="24"/>
          <w:szCs w:val="28"/>
        </w:rPr>
        <w:t>6</w:t>
      </w:r>
      <w:r w:rsidRPr="00FE0B62">
        <w:rPr>
          <w:color w:val="000000"/>
          <w:sz w:val="24"/>
          <w:szCs w:val="28"/>
        </w:rPr>
        <w:t>)</w:t>
      </w:r>
      <w:proofErr w:type="spellStart"/>
      <w:r w:rsidRPr="00FE0B62">
        <w:rPr>
          <w:color w:val="000000"/>
          <w:sz w:val="24"/>
          <w:szCs w:val="28"/>
        </w:rPr>
        <w:t>Деталирование</w:t>
      </w:r>
      <w:proofErr w:type="spellEnd"/>
      <w:proofErr w:type="gramEnd"/>
      <w:r w:rsidRPr="00FE0B62">
        <w:rPr>
          <w:color w:val="000000"/>
          <w:sz w:val="24"/>
          <w:szCs w:val="28"/>
        </w:rPr>
        <w:t xml:space="preserve"> (выполняются чертежи 1—2 деталей).</w:t>
      </w:r>
    </w:p>
    <w:p w:rsidR="00FE0B62" w:rsidRDefault="00FE0B62" w:rsidP="00FE0B62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z w:val="24"/>
          <w:szCs w:val="28"/>
        </w:rPr>
      </w:pPr>
      <w:r w:rsidRPr="00FE0B62">
        <w:rPr>
          <w:color w:val="000000"/>
          <w:sz w:val="24"/>
          <w:szCs w:val="28"/>
        </w:rPr>
        <w:t>(</w:t>
      </w:r>
      <w:proofErr w:type="gramStart"/>
      <w:r>
        <w:rPr>
          <w:color w:val="000000"/>
          <w:sz w:val="24"/>
          <w:szCs w:val="28"/>
        </w:rPr>
        <w:t>17</w:t>
      </w:r>
      <w:r w:rsidRPr="00FE0B62">
        <w:rPr>
          <w:color w:val="000000"/>
          <w:sz w:val="24"/>
          <w:szCs w:val="28"/>
        </w:rPr>
        <w:t>)Решение</w:t>
      </w:r>
      <w:proofErr w:type="gramEnd"/>
      <w:r w:rsidRPr="00FE0B62">
        <w:rPr>
          <w:color w:val="000000"/>
          <w:sz w:val="24"/>
          <w:szCs w:val="28"/>
        </w:rPr>
        <w:t xml:space="preserve"> творческих зад</w:t>
      </w:r>
      <w:r>
        <w:rPr>
          <w:color w:val="000000"/>
          <w:sz w:val="24"/>
          <w:szCs w:val="28"/>
        </w:rPr>
        <w:t>ач с элементами конструирования</w:t>
      </w:r>
      <w:r w:rsidR="00AA4FEB">
        <w:rPr>
          <w:color w:val="000000"/>
          <w:sz w:val="24"/>
          <w:szCs w:val="28"/>
        </w:rPr>
        <w:t xml:space="preserve"> </w:t>
      </w:r>
      <w:r w:rsidRPr="00FE0B62">
        <w:rPr>
          <w:b/>
          <w:color w:val="000000"/>
          <w:sz w:val="24"/>
          <w:szCs w:val="24"/>
        </w:rPr>
        <w:t>(контрольная</w:t>
      </w:r>
      <w:r>
        <w:rPr>
          <w:color w:val="000000"/>
          <w:sz w:val="24"/>
          <w:szCs w:val="24"/>
        </w:rPr>
        <w:t>)</w:t>
      </w:r>
      <w:r w:rsidRPr="0075546D">
        <w:rPr>
          <w:color w:val="000000"/>
          <w:sz w:val="24"/>
          <w:szCs w:val="24"/>
        </w:rPr>
        <w:t>.</w:t>
      </w:r>
    </w:p>
    <w:p w:rsidR="006F2ABF" w:rsidRDefault="00FE0B62" w:rsidP="00D80B54">
      <w:pPr>
        <w:pStyle w:val="a3"/>
        <w:numPr>
          <w:ilvl w:val="0"/>
          <w:numId w:val="30"/>
        </w:numPr>
        <w:shd w:val="clear" w:color="auto" w:fill="FFFFFF"/>
        <w:spacing w:after="24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(</w:t>
      </w:r>
      <w:proofErr w:type="gramStart"/>
      <w:r>
        <w:rPr>
          <w:color w:val="000000"/>
          <w:sz w:val="24"/>
          <w:szCs w:val="28"/>
        </w:rPr>
        <w:t>18)Чертёж</w:t>
      </w:r>
      <w:proofErr w:type="gramEnd"/>
      <w:r>
        <w:rPr>
          <w:color w:val="000000"/>
          <w:sz w:val="24"/>
          <w:szCs w:val="28"/>
        </w:rPr>
        <w:t xml:space="preserve"> плана своего дома (квартиры).</w:t>
      </w:r>
    </w:p>
    <w:p w:rsidR="00D80B54" w:rsidRPr="00D80B54" w:rsidRDefault="00D80B54" w:rsidP="00D80B54">
      <w:pPr>
        <w:ind w:firstLine="567"/>
        <w:jc w:val="both"/>
        <w:rPr>
          <w:b/>
          <w:sz w:val="24"/>
        </w:rPr>
      </w:pPr>
      <w:r w:rsidRPr="00D80B54">
        <w:rPr>
          <w:b/>
          <w:sz w:val="24"/>
        </w:rPr>
        <w:t xml:space="preserve">Перечень инструментов, принадлежностей </w:t>
      </w:r>
      <w:proofErr w:type="gramStart"/>
      <w:r w:rsidRPr="00D80B54">
        <w:rPr>
          <w:b/>
          <w:sz w:val="24"/>
        </w:rPr>
        <w:t>и  материалов</w:t>
      </w:r>
      <w:proofErr w:type="gramEnd"/>
      <w:r w:rsidRPr="00D80B54">
        <w:rPr>
          <w:b/>
          <w:sz w:val="24"/>
        </w:rPr>
        <w:t xml:space="preserve"> для черчения:</w:t>
      </w:r>
    </w:p>
    <w:p w:rsidR="00D80B54" w:rsidRPr="00D80B54" w:rsidRDefault="00D80B54" w:rsidP="00D80B54">
      <w:pPr>
        <w:ind w:firstLine="567"/>
        <w:jc w:val="both"/>
        <w:rPr>
          <w:sz w:val="24"/>
        </w:rPr>
      </w:pPr>
      <w:r w:rsidRPr="00D80B54">
        <w:rPr>
          <w:sz w:val="24"/>
        </w:rPr>
        <w:t>- Готовальня школьная или циркуль.</w:t>
      </w:r>
    </w:p>
    <w:p w:rsidR="00D80B54" w:rsidRPr="00D80B54" w:rsidRDefault="00D80B54" w:rsidP="00D80B54">
      <w:pPr>
        <w:ind w:firstLine="567"/>
        <w:jc w:val="both"/>
        <w:rPr>
          <w:sz w:val="24"/>
        </w:rPr>
      </w:pPr>
      <w:r w:rsidRPr="00D80B54">
        <w:rPr>
          <w:sz w:val="24"/>
        </w:rPr>
        <w:t xml:space="preserve">- Угольники с </w:t>
      </w:r>
      <w:proofErr w:type="gramStart"/>
      <w:r w:rsidRPr="00D80B54">
        <w:rPr>
          <w:sz w:val="24"/>
        </w:rPr>
        <w:t>углами  30</w:t>
      </w:r>
      <w:r w:rsidRPr="00D80B54">
        <w:rPr>
          <w:sz w:val="24"/>
          <w:vertAlign w:val="superscript"/>
        </w:rPr>
        <w:t>0</w:t>
      </w:r>
      <w:proofErr w:type="gramEnd"/>
      <w:r w:rsidRPr="00D80B54">
        <w:rPr>
          <w:sz w:val="24"/>
        </w:rPr>
        <w:t>, 60</w:t>
      </w:r>
      <w:r w:rsidRPr="00D80B54">
        <w:rPr>
          <w:sz w:val="24"/>
          <w:vertAlign w:val="superscript"/>
        </w:rPr>
        <w:t>0</w:t>
      </w:r>
      <w:r w:rsidRPr="00D80B54">
        <w:rPr>
          <w:sz w:val="24"/>
        </w:rPr>
        <w:t>, 90</w:t>
      </w:r>
      <w:r w:rsidRPr="00D80B54">
        <w:rPr>
          <w:sz w:val="24"/>
          <w:vertAlign w:val="superscript"/>
        </w:rPr>
        <w:t>0</w:t>
      </w:r>
      <w:r w:rsidR="004E6D78">
        <w:rPr>
          <w:sz w:val="24"/>
          <w:vertAlign w:val="superscript"/>
        </w:rPr>
        <w:t xml:space="preserve">;   </w:t>
      </w:r>
      <w:r w:rsidR="004E6D78" w:rsidRPr="00D80B54">
        <w:rPr>
          <w:sz w:val="24"/>
        </w:rPr>
        <w:t>45</w:t>
      </w:r>
      <w:r w:rsidR="004E6D78" w:rsidRPr="00D80B54">
        <w:rPr>
          <w:sz w:val="24"/>
          <w:vertAlign w:val="superscript"/>
        </w:rPr>
        <w:t>0</w:t>
      </w:r>
      <w:r w:rsidR="004E6D78" w:rsidRPr="00D80B54">
        <w:rPr>
          <w:sz w:val="24"/>
        </w:rPr>
        <w:t>, 45</w:t>
      </w:r>
      <w:r w:rsidR="004E6D78" w:rsidRPr="00D80B54">
        <w:rPr>
          <w:sz w:val="24"/>
          <w:vertAlign w:val="superscript"/>
        </w:rPr>
        <w:t>0</w:t>
      </w:r>
      <w:r w:rsidR="004E6D78" w:rsidRPr="00D80B54">
        <w:rPr>
          <w:sz w:val="24"/>
        </w:rPr>
        <w:t>, 90</w:t>
      </w:r>
      <w:r w:rsidR="004E6D78" w:rsidRPr="00D80B54">
        <w:rPr>
          <w:sz w:val="24"/>
          <w:vertAlign w:val="superscript"/>
        </w:rPr>
        <w:t>0</w:t>
      </w:r>
      <w:r w:rsidR="004E6D78" w:rsidRPr="00D80B54">
        <w:rPr>
          <w:sz w:val="24"/>
        </w:rPr>
        <w:t>.</w:t>
      </w:r>
    </w:p>
    <w:p w:rsidR="00D80B54" w:rsidRPr="00D80B54" w:rsidRDefault="00D80B54" w:rsidP="00D80B54">
      <w:pPr>
        <w:ind w:firstLine="567"/>
        <w:jc w:val="both"/>
        <w:rPr>
          <w:sz w:val="24"/>
        </w:rPr>
      </w:pPr>
      <w:r w:rsidRPr="00D80B54">
        <w:rPr>
          <w:sz w:val="24"/>
        </w:rPr>
        <w:t xml:space="preserve">                                       </w:t>
      </w:r>
    </w:p>
    <w:p w:rsidR="00D80B54" w:rsidRPr="00D80B54" w:rsidRDefault="00D80B54" w:rsidP="00D80B54">
      <w:pPr>
        <w:ind w:firstLine="567"/>
        <w:jc w:val="both"/>
        <w:rPr>
          <w:sz w:val="24"/>
        </w:rPr>
      </w:pPr>
      <w:r w:rsidRPr="00D80B54">
        <w:rPr>
          <w:sz w:val="24"/>
        </w:rPr>
        <w:t>- Транспортир.</w:t>
      </w:r>
    </w:p>
    <w:p w:rsidR="00D80B54" w:rsidRPr="00D80B54" w:rsidRDefault="00D80B54" w:rsidP="00D80B54">
      <w:pPr>
        <w:ind w:firstLine="567"/>
        <w:jc w:val="both"/>
        <w:rPr>
          <w:sz w:val="24"/>
        </w:rPr>
      </w:pPr>
      <w:r w:rsidRPr="00D80B54">
        <w:rPr>
          <w:sz w:val="24"/>
        </w:rPr>
        <w:t>- Линейка.</w:t>
      </w:r>
    </w:p>
    <w:p w:rsidR="00D80B54" w:rsidRPr="00D80B54" w:rsidRDefault="00D80B54" w:rsidP="00D80B54">
      <w:pPr>
        <w:ind w:firstLine="567"/>
        <w:jc w:val="both"/>
        <w:rPr>
          <w:sz w:val="24"/>
        </w:rPr>
      </w:pPr>
      <w:r w:rsidRPr="00D80B54">
        <w:rPr>
          <w:sz w:val="24"/>
        </w:rPr>
        <w:t>- Карандаши простые марки Т, ТМ, М.</w:t>
      </w:r>
    </w:p>
    <w:p w:rsidR="00D80B54" w:rsidRPr="00D80B54" w:rsidRDefault="00D80B54" w:rsidP="00D80B54">
      <w:pPr>
        <w:ind w:firstLine="567"/>
        <w:jc w:val="both"/>
        <w:rPr>
          <w:sz w:val="24"/>
        </w:rPr>
      </w:pPr>
      <w:r w:rsidRPr="00D80B54">
        <w:rPr>
          <w:sz w:val="24"/>
        </w:rPr>
        <w:t>- Ластик</w:t>
      </w:r>
    </w:p>
    <w:p w:rsidR="00D80B54" w:rsidRPr="00D80B54" w:rsidRDefault="00D80B54" w:rsidP="00D80B54">
      <w:pPr>
        <w:ind w:firstLine="567"/>
        <w:jc w:val="both"/>
        <w:rPr>
          <w:sz w:val="24"/>
        </w:rPr>
      </w:pPr>
      <w:r w:rsidRPr="00D80B54">
        <w:rPr>
          <w:sz w:val="24"/>
        </w:rPr>
        <w:t>- Тетрадь в клетку.</w:t>
      </w:r>
    </w:p>
    <w:p w:rsidR="00D80B54" w:rsidRDefault="00D80B54" w:rsidP="004E6D78">
      <w:pPr>
        <w:ind w:firstLine="567"/>
        <w:jc w:val="both"/>
        <w:rPr>
          <w:sz w:val="24"/>
        </w:rPr>
      </w:pPr>
      <w:r w:rsidRPr="00D80B54">
        <w:rPr>
          <w:sz w:val="24"/>
        </w:rPr>
        <w:t>- Формат А4.</w:t>
      </w:r>
    </w:p>
    <w:p w:rsidR="00571E53" w:rsidRDefault="00571E53" w:rsidP="00E87B5C">
      <w:pPr>
        <w:pStyle w:val="af4"/>
        <w:ind w:left="142" w:right="141" w:firstLine="401"/>
        <w:jc w:val="center"/>
        <w:rPr>
          <w:rFonts w:ascii="Times New Roman" w:hAnsi="Times New Roman"/>
          <w:b/>
          <w:sz w:val="24"/>
          <w:szCs w:val="24"/>
        </w:rPr>
      </w:pPr>
    </w:p>
    <w:p w:rsidR="00E87B5C" w:rsidRPr="00E87B5C" w:rsidRDefault="00E87B5C" w:rsidP="00571E53">
      <w:pPr>
        <w:pStyle w:val="af4"/>
        <w:spacing w:after="240"/>
        <w:ind w:left="142" w:right="141" w:firstLine="401"/>
        <w:jc w:val="center"/>
        <w:rPr>
          <w:rFonts w:ascii="Times New Roman" w:hAnsi="Times New Roman"/>
          <w:b/>
          <w:sz w:val="24"/>
          <w:szCs w:val="24"/>
        </w:rPr>
      </w:pPr>
      <w:r w:rsidRPr="00E87B5C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237"/>
        <w:gridCol w:w="1418"/>
        <w:gridCol w:w="1386"/>
      </w:tblGrid>
      <w:tr w:rsidR="00E87B5C" w:rsidRPr="00E87B5C" w:rsidTr="00E87B5C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7B5C" w:rsidRPr="00E87B5C" w:rsidRDefault="00E87B5C" w:rsidP="00E87B5C">
            <w:pPr>
              <w:pStyle w:val="af4"/>
              <w:ind w:left="142" w:right="141" w:hanging="8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B5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87B5C" w:rsidRPr="00E87B5C" w:rsidTr="00E87B5C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4C232B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87B5C" w:rsidRPr="00E87B5C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4C232B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87B5C" w:rsidRPr="00E87B5C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</w:tr>
      <w:tr w:rsidR="00E87B5C" w:rsidRPr="00E87B5C" w:rsidTr="00E87B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jc w:val="center"/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 xml:space="preserve">Техника выполнения чертежей и правила их оформления.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87B5C" w:rsidRPr="00E87B5C" w:rsidTr="00E87B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jc w:val="center"/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 xml:space="preserve">Геометрические построения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87B5C" w:rsidRPr="00E87B5C" w:rsidTr="00E87B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jc w:val="center"/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Чертежи в системе прямоугольных проекций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E87B5C" w:rsidRPr="00E87B5C" w:rsidTr="00E87B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jc w:val="center"/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 xml:space="preserve">Чтение и выполнение чертежей.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4C232B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4C232B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87B5C" w:rsidRPr="00E87B5C" w:rsidTr="00E87B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jc w:val="center"/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Аксонометрические проекции. Технический рисунок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87B5C" w:rsidRPr="00E87B5C" w:rsidTr="00E87B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Эскизы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87B5C" w:rsidRPr="00E87B5C" w:rsidTr="00E87B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>Сечения и разрезы.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14</w:t>
            </w:r>
          </w:p>
        </w:tc>
      </w:tr>
      <w:tr w:rsidR="00E87B5C" w:rsidRPr="00E87B5C" w:rsidTr="00E87B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>Сборочные чертежи.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</w:p>
        </w:tc>
      </w:tr>
      <w:tr w:rsidR="00E87B5C" w:rsidRPr="00E87B5C" w:rsidTr="00E87B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rStyle w:val="c31"/>
                <w:bCs/>
                <w:color w:val="000000"/>
                <w:sz w:val="24"/>
              </w:rPr>
              <w:t>Определение необходимого количества изображений</w:t>
            </w:r>
            <w:r w:rsidRPr="00E87B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E87B5C" w:rsidRPr="00E87B5C" w:rsidTr="00E87B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  <w:tr w:rsidR="00E87B5C" w:rsidRPr="00E87B5C" w:rsidTr="00E87B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  <w:lang w:bidi="en-US"/>
              </w:rPr>
              <w:t>Резервные уроки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87B5C" w:rsidRPr="00E87B5C" w:rsidTr="00E87B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B5C" w:rsidRPr="00E87B5C" w:rsidRDefault="00E87B5C" w:rsidP="00E87B5C">
            <w:pPr>
              <w:pStyle w:val="af4"/>
              <w:ind w:left="142" w:right="141" w:firstLine="40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B5C" w:rsidRPr="004C232B" w:rsidRDefault="00E87B5C" w:rsidP="004C232B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3</w:t>
            </w:r>
            <w:r w:rsidR="004C232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5C" w:rsidRPr="00E87B5C" w:rsidRDefault="00E87B5C" w:rsidP="00E87B5C">
            <w:pPr>
              <w:pStyle w:val="af4"/>
              <w:ind w:left="142" w:right="141" w:firstLine="401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34</w:t>
            </w:r>
          </w:p>
        </w:tc>
      </w:tr>
    </w:tbl>
    <w:p w:rsidR="00E87B5C" w:rsidRDefault="00E87B5C" w:rsidP="004E6D78">
      <w:pPr>
        <w:jc w:val="both"/>
        <w:rPr>
          <w:sz w:val="24"/>
        </w:rPr>
      </w:pPr>
    </w:p>
    <w:p w:rsidR="00571E53" w:rsidRDefault="00571E53" w:rsidP="004E6D78">
      <w:pPr>
        <w:jc w:val="both"/>
        <w:rPr>
          <w:sz w:val="24"/>
        </w:rPr>
      </w:pPr>
    </w:p>
    <w:p w:rsidR="00571E53" w:rsidRDefault="00571E53" w:rsidP="004E6D78">
      <w:pPr>
        <w:jc w:val="both"/>
        <w:rPr>
          <w:sz w:val="24"/>
        </w:rPr>
      </w:pPr>
    </w:p>
    <w:p w:rsidR="00571E53" w:rsidRDefault="00571E53" w:rsidP="004E6D78">
      <w:pPr>
        <w:jc w:val="both"/>
        <w:rPr>
          <w:sz w:val="24"/>
        </w:rPr>
      </w:pPr>
    </w:p>
    <w:p w:rsidR="00571E53" w:rsidRDefault="00571E53" w:rsidP="004E6D78">
      <w:pPr>
        <w:jc w:val="both"/>
        <w:rPr>
          <w:sz w:val="24"/>
        </w:rPr>
      </w:pPr>
    </w:p>
    <w:p w:rsidR="00571E53" w:rsidRDefault="00571E53" w:rsidP="004E6D78">
      <w:pPr>
        <w:jc w:val="both"/>
        <w:rPr>
          <w:sz w:val="24"/>
        </w:rPr>
      </w:pPr>
    </w:p>
    <w:p w:rsidR="00571E53" w:rsidRDefault="00571E53" w:rsidP="004E6D78">
      <w:pPr>
        <w:jc w:val="both"/>
        <w:rPr>
          <w:sz w:val="24"/>
        </w:rPr>
      </w:pPr>
    </w:p>
    <w:p w:rsidR="00571E53" w:rsidRDefault="00571E53" w:rsidP="004E6D78">
      <w:pPr>
        <w:jc w:val="both"/>
        <w:rPr>
          <w:sz w:val="24"/>
        </w:rPr>
      </w:pPr>
    </w:p>
    <w:p w:rsidR="00571E53" w:rsidRPr="00D80B54" w:rsidRDefault="00571E53" w:rsidP="004E6D78">
      <w:pPr>
        <w:jc w:val="both"/>
        <w:rPr>
          <w:sz w:val="24"/>
        </w:rPr>
      </w:pPr>
    </w:p>
    <w:p w:rsidR="00571E53" w:rsidRPr="00571E53" w:rsidRDefault="00571E53" w:rsidP="00571E53">
      <w:pPr>
        <w:pStyle w:val="a3"/>
        <w:numPr>
          <w:ilvl w:val="0"/>
          <w:numId w:val="49"/>
        </w:numPr>
        <w:shd w:val="clear" w:color="auto" w:fill="FFFFFF"/>
        <w:jc w:val="center"/>
        <w:rPr>
          <w:b/>
          <w:sz w:val="28"/>
          <w:szCs w:val="24"/>
        </w:rPr>
      </w:pPr>
      <w:r w:rsidRPr="00571E53">
        <w:rPr>
          <w:b/>
          <w:sz w:val="28"/>
          <w:szCs w:val="24"/>
        </w:rPr>
        <w:t>Тематическое планирование</w:t>
      </w:r>
      <w:r w:rsidR="00F61D89" w:rsidRPr="00571E53">
        <w:rPr>
          <w:b/>
          <w:sz w:val="28"/>
          <w:szCs w:val="24"/>
        </w:rPr>
        <w:t xml:space="preserve"> </w:t>
      </w:r>
    </w:p>
    <w:p w:rsidR="00F61D89" w:rsidRDefault="004C232B" w:rsidP="00571E53">
      <w:pPr>
        <w:shd w:val="clear" w:color="auto" w:fill="FFFFFF"/>
        <w:ind w:left="567"/>
        <w:jc w:val="center"/>
        <w:rPr>
          <w:b/>
          <w:sz w:val="24"/>
          <w:szCs w:val="24"/>
        </w:rPr>
      </w:pPr>
      <w:r w:rsidRPr="00571E53">
        <w:rPr>
          <w:b/>
          <w:sz w:val="24"/>
          <w:szCs w:val="24"/>
        </w:rPr>
        <w:t>7</w:t>
      </w:r>
      <w:r w:rsidR="00F61D89" w:rsidRPr="00571E53">
        <w:rPr>
          <w:b/>
          <w:sz w:val="24"/>
          <w:szCs w:val="24"/>
        </w:rPr>
        <w:t xml:space="preserve"> класс</w:t>
      </w:r>
    </w:p>
    <w:tbl>
      <w:tblPr>
        <w:tblStyle w:val="ac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851"/>
        <w:gridCol w:w="1559"/>
      </w:tblGrid>
      <w:tr w:rsidR="00F61D89" w:rsidRPr="000F6651" w:rsidTr="00503CC8">
        <w:tc>
          <w:tcPr>
            <w:tcW w:w="851" w:type="dxa"/>
          </w:tcPr>
          <w:p w:rsidR="00F61D89" w:rsidRPr="00306050" w:rsidRDefault="00F61D89" w:rsidP="00AE1F85">
            <w:pPr>
              <w:jc w:val="center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№</w:t>
            </w:r>
          </w:p>
          <w:p w:rsidR="00F61D89" w:rsidRPr="00306050" w:rsidRDefault="00F61D89" w:rsidP="00AE1F85">
            <w:pPr>
              <w:jc w:val="center"/>
              <w:rPr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87" w:type="dxa"/>
          </w:tcPr>
          <w:p w:rsidR="00F61D89" w:rsidRPr="00306050" w:rsidRDefault="00F61D89" w:rsidP="00AE1F85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306050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F61D89" w:rsidRPr="00306050" w:rsidRDefault="00F61D89" w:rsidP="00AE1F85">
            <w:pPr>
              <w:tabs>
                <w:tab w:val="num" w:pos="709"/>
              </w:tabs>
              <w:spacing w:before="100" w:beforeAutospacing="1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кол.</w:t>
            </w:r>
          </w:p>
          <w:p w:rsidR="00F61D89" w:rsidRPr="00306050" w:rsidRDefault="00F61D89" w:rsidP="00AE1F85">
            <w:pPr>
              <w:tabs>
                <w:tab w:val="num" w:pos="709"/>
              </w:tabs>
              <w:spacing w:after="100" w:afterAutospacing="1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F61D89" w:rsidRPr="00306050" w:rsidRDefault="00F61D89" w:rsidP="00AE1F85">
            <w:pPr>
              <w:tabs>
                <w:tab w:val="num" w:pos="709"/>
              </w:tabs>
              <w:spacing w:before="100" w:beforeAutospacing="1" w:after="100" w:afterAutospacing="1"/>
              <w:ind w:left="-44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дом. задан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F61D89" w:rsidRPr="000F6651" w:rsidTr="00AE1F85">
        <w:tc>
          <w:tcPr>
            <w:tcW w:w="10348" w:type="dxa"/>
            <w:gridSpan w:val="4"/>
          </w:tcPr>
          <w:p w:rsidR="00F61D89" w:rsidRPr="00371B9A" w:rsidRDefault="00F61D89" w:rsidP="00F61D89">
            <w:pPr>
              <w:tabs>
                <w:tab w:val="num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1B9A">
              <w:rPr>
                <w:b/>
                <w:bCs/>
                <w:sz w:val="24"/>
                <w:szCs w:val="24"/>
              </w:rPr>
              <w:t>I.</w:t>
            </w:r>
            <w:r w:rsidRPr="00371B9A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Введение. Техника выполнения чертежей и правила их оформления  7 часов</w:t>
            </w:r>
          </w:p>
        </w:tc>
      </w:tr>
      <w:tr w:rsidR="00F61D89" w:rsidRPr="000F6651" w:rsidTr="00503CC8">
        <w:tc>
          <w:tcPr>
            <w:tcW w:w="851" w:type="dxa"/>
          </w:tcPr>
          <w:p w:rsidR="00F61D89" w:rsidRPr="00371B9A" w:rsidRDefault="00F61D89" w:rsidP="00AE1F85">
            <w:pPr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61D89" w:rsidRPr="00371B9A" w:rsidRDefault="00F61D89" w:rsidP="00F61D89">
            <w:pPr>
              <w:spacing w:before="100" w:beforeAutospacing="1" w:after="100" w:afterAutospacing="1"/>
              <w:outlineLvl w:val="2"/>
              <w:rPr>
                <w:b/>
                <w:bCs/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Учебный предмет «черчение»</w:t>
            </w:r>
          </w:p>
        </w:tc>
        <w:tc>
          <w:tcPr>
            <w:tcW w:w="851" w:type="dxa"/>
          </w:tcPr>
          <w:p w:rsidR="00F61D89" w:rsidRPr="00371B9A" w:rsidRDefault="00ED28E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D89" w:rsidRPr="00371B9A" w:rsidRDefault="00F61D89" w:rsidP="00503CC8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«Введение»</w:t>
            </w:r>
            <w:r w:rsidR="00503CC8">
              <w:rPr>
                <w:sz w:val="24"/>
                <w:szCs w:val="24"/>
              </w:rPr>
              <w:t>,§</w:t>
            </w:r>
            <w:r w:rsidRPr="00371B9A">
              <w:rPr>
                <w:sz w:val="24"/>
                <w:szCs w:val="24"/>
              </w:rPr>
              <w:t>1;</w:t>
            </w:r>
          </w:p>
        </w:tc>
      </w:tr>
      <w:tr w:rsidR="00F61D89" w:rsidRPr="000F6651" w:rsidTr="00503CC8">
        <w:tc>
          <w:tcPr>
            <w:tcW w:w="851" w:type="dxa"/>
          </w:tcPr>
          <w:p w:rsidR="00F61D89" w:rsidRPr="00371B9A" w:rsidRDefault="00F61D89" w:rsidP="00AE1F85">
            <w:pPr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F61D89" w:rsidRPr="00371B9A" w:rsidRDefault="00F61D89" w:rsidP="00ED28E8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Стандарты ЕСКД. Форматы. Масшта</w:t>
            </w:r>
            <w:r w:rsidR="00503CC8">
              <w:rPr>
                <w:sz w:val="24"/>
                <w:szCs w:val="24"/>
              </w:rPr>
              <w:t>б</w:t>
            </w:r>
            <w:r w:rsidRPr="00371B9A">
              <w:rPr>
                <w:sz w:val="24"/>
                <w:szCs w:val="24"/>
              </w:rPr>
              <w:t>ы.</w:t>
            </w:r>
          </w:p>
        </w:tc>
        <w:tc>
          <w:tcPr>
            <w:tcW w:w="851" w:type="dxa"/>
          </w:tcPr>
          <w:p w:rsidR="00F61D89" w:rsidRPr="00371B9A" w:rsidRDefault="00ED28E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D89" w:rsidRPr="00371B9A" w:rsidRDefault="00F61D89" w:rsidP="00F61D89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§ 2 </w:t>
            </w:r>
            <w:proofErr w:type="spellStart"/>
            <w:r w:rsidRPr="00371B9A">
              <w:rPr>
                <w:sz w:val="24"/>
                <w:szCs w:val="24"/>
              </w:rPr>
              <w:t>пп</w:t>
            </w:r>
            <w:proofErr w:type="spellEnd"/>
            <w:r w:rsidRPr="00371B9A">
              <w:rPr>
                <w:sz w:val="24"/>
                <w:szCs w:val="24"/>
              </w:rPr>
              <w:t>. 2.1; 2.2; 2.6.</w:t>
            </w:r>
          </w:p>
        </w:tc>
      </w:tr>
      <w:tr w:rsidR="00F61D89" w:rsidRPr="000F6651" w:rsidTr="00503CC8">
        <w:tc>
          <w:tcPr>
            <w:tcW w:w="851" w:type="dxa"/>
          </w:tcPr>
          <w:p w:rsidR="00F61D89" w:rsidRPr="00371B9A" w:rsidRDefault="00F61D89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F61D89" w:rsidRPr="00371B9A" w:rsidRDefault="00F61D89" w:rsidP="00ED28E8">
            <w:pPr>
              <w:rPr>
                <w:b/>
                <w:i/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Линии чертежа.</w:t>
            </w:r>
            <w:r w:rsidR="00ED28E8" w:rsidRPr="00371B9A">
              <w:rPr>
                <w:sz w:val="24"/>
                <w:szCs w:val="24"/>
              </w:rPr>
              <w:t xml:space="preserve"> </w:t>
            </w:r>
            <w:r w:rsidR="00ED28E8" w:rsidRPr="00371B9A">
              <w:rPr>
                <w:b/>
                <w:i/>
                <w:sz w:val="24"/>
                <w:szCs w:val="24"/>
              </w:rPr>
              <w:t xml:space="preserve">Графическая работа № 1 </w:t>
            </w:r>
            <w:r w:rsidR="00ED28E8" w:rsidRPr="00371B9A">
              <w:rPr>
                <w:b/>
                <w:sz w:val="24"/>
                <w:szCs w:val="24"/>
              </w:rPr>
              <w:t>«Линии чертежа»</w:t>
            </w:r>
          </w:p>
        </w:tc>
        <w:tc>
          <w:tcPr>
            <w:tcW w:w="851" w:type="dxa"/>
          </w:tcPr>
          <w:p w:rsidR="00F61D89" w:rsidRPr="00371B9A" w:rsidRDefault="00ED28E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D89" w:rsidRPr="00371B9A" w:rsidRDefault="00F61D89" w:rsidP="00F61D89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 2, п. 2.3</w:t>
            </w:r>
          </w:p>
        </w:tc>
      </w:tr>
      <w:tr w:rsidR="00F61D89" w:rsidRPr="000F6651" w:rsidTr="00503CC8">
        <w:tc>
          <w:tcPr>
            <w:tcW w:w="851" w:type="dxa"/>
          </w:tcPr>
          <w:p w:rsidR="00F61D89" w:rsidRPr="00371B9A" w:rsidRDefault="00F61D89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F61D89" w:rsidRPr="00371B9A" w:rsidRDefault="00F61D89" w:rsidP="00F61D89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Нанесение размеров на чертежах.</w:t>
            </w:r>
          </w:p>
        </w:tc>
        <w:tc>
          <w:tcPr>
            <w:tcW w:w="851" w:type="dxa"/>
          </w:tcPr>
          <w:p w:rsidR="00F61D89" w:rsidRPr="00371B9A" w:rsidRDefault="00ED28E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D89" w:rsidRPr="00371B9A" w:rsidRDefault="00F61D89" w:rsidP="00F61D89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 2, п. 2.5.</w:t>
            </w:r>
          </w:p>
        </w:tc>
      </w:tr>
      <w:tr w:rsidR="00F61D89" w:rsidRPr="000F6651" w:rsidTr="00503CC8">
        <w:tc>
          <w:tcPr>
            <w:tcW w:w="851" w:type="dxa"/>
          </w:tcPr>
          <w:p w:rsidR="00F61D89" w:rsidRPr="00371B9A" w:rsidRDefault="00F61D89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5</w:t>
            </w:r>
            <w:r w:rsidR="00ED28E8" w:rsidRPr="00371B9A">
              <w:rPr>
                <w:sz w:val="24"/>
                <w:szCs w:val="24"/>
              </w:rPr>
              <w:t>-6</w:t>
            </w:r>
          </w:p>
        </w:tc>
        <w:tc>
          <w:tcPr>
            <w:tcW w:w="7087" w:type="dxa"/>
          </w:tcPr>
          <w:p w:rsidR="00F61D89" w:rsidRPr="00371B9A" w:rsidRDefault="00F61D89" w:rsidP="00F61D89">
            <w:pPr>
              <w:tabs>
                <w:tab w:val="num" w:pos="709"/>
              </w:tabs>
              <w:spacing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Шрифты чертежные.</w:t>
            </w:r>
          </w:p>
        </w:tc>
        <w:tc>
          <w:tcPr>
            <w:tcW w:w="851" w:type="dxa"/>
          </w:tcPr>
          <w:p w:rsidR="00F61D89" w:rsidRPr="00371B9A" w:rsidRDefault="00ED28E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1D89" w:rsidRPr="00371B9A" w:rsidRDefault="00F61D89" w:rsidP="00ED28E8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 2, п. 2.</w:t>
            </w:r>
            <w:r w:rsidR="00ED28E8" w:rsidRPr="00371B9A">
              <w:rPr>
                <w:sz w:val="24"/>
                <w:szCs w:val="24"/>
              </w:rPr>
              <w:t>4</w:t>
            </w:r>
            <w:r w:rsidRPr="00371B9A">
              <w:rPr>
                <w:sz w:val="24"/>
                <w:szCs w:val="24"/>
              </w:rPr>
              <w:t xml:space="preserve">. </w:t>
            </w:r>
          </w:p>
        </w:tc>
      </w:tr>
      <w:tr w:rsidR="00F61D89" w:rsidRPr="000F6651" w:rsidTr="00503CC8">
        <w:tc>
          <w:tcPr>
            <w:tcW w:w="851" w:type="dxa"/>
          </w:tcPr>
          <w:p w:rsidR="00F61D89" w:rsidRPr="00371B9A" w:rsidRDefault="00ED28E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F61D89" w:rsidRPr="00371B9A" w:rsidRDefault="00ED28E8" w:rsidP="00ED28E8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 2</w:t>
            </w:r>
            <w:r w:rsidRPr="00371B9A">
              <w:rPr>
                <w:sz w:val="24"/>
                <w:szCs w:val="24"/>
              </w:rPr>
              <w:t xml:space="preserve"> «Чертеж плоской детали».</w:t>
            </w:r>
          </w:p>
        </w:tc>
        <w:tc>
          <w:tcPr>
            <w:tcW w:w="851" w:type="dxa"/>
          </w:tcPr>
          <w:p w:rsidR="00F61D89" w:rsidRPr="00371B9A" w:rsidRDefault="00ED28E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D89" w:rsidRPr="00371B9A" w:rsidRDefault="00F61D89" w:rsidP="00AE1F85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ED28E8" w:rsidRPr="000F6651" w:rsidTr="00AE1F85">
        <w:tc>
          <w:tcPr>
            <w:tcW w:w="10348" w:type="dxa"/>
            <w:gridSpan w:val="4"/>
          </w:tcPr>
          <w:p w:rsidR="00ED28E8" w:rsidRPr="00371B9A" w:rsidRDefault="00ED28E8" w:rsidP="00ED28E8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</w:t>
            </w:r>
            <w:r w:rsidRPr="00371B9A">
              <w:rPr>
                <w:b/>
                <w:sz w:val="24"/>
                <w:szCs w:val="24"/>
              </w:rPr>
              <w:t>. Геометрические построения  4 часа</w:t>
            </w:r>
          </w:p>
        </w:tc>
      </w:tr>
      <w:tr w:rsidR="00ED28E8" w:rsidRPr="000F6651" w:rsidTr="00503CC8">
        <w:tc>
          <w:tcPr>
            <w:tcW w:w="851" w:type="dxa"/>
          </w:tcPr>
          <w:p w:rsidR="00ED28E8" w:rsidRPr="00371B9A" w:rsidRDefault="00ED28E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ED28E8" w:rsidRPr="00371B9A" w:rsidRDefault="00ED28E8" w:rsidP="00F61D89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851" w:type="dxa"/>
          </w:tcPr>
          <w:p w:rsidR="00ED28E8" w:rsidRPr="00371B9A" w:rsidRDefault="00ED28E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28E8" w:rsidRPr="00371B9A" w:rsidRDefault="00ED28E8" w:rsidP="00ED28E8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§15.1</w:t>
            </w:r>
          </w:p>
        </w:tc>
      </w:tr>
      <w:tr w:rsidR="00ED28E8" w:rsidRPr="000F6651" w:rsidTr="00503CC8">
        <w:tc>
          <w:tcPr>
            <w:tcW w:w="851" w:type="dxa"/>
          </w:tcPr>
          <w:p w:rsidR="00ED28E8" w:rsidRPr="00371B9A" w:rsidRDefault="00ED28E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ED28E8" w:rsidRPr="00371B9A" w:rsidRDefault="00ED28E8" w:rsidP="00F61D89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Деление окружности на  равные части при помощи циркуля.</w:t>
            </w:r>
          </w:p>
        </w:tc>
        <w:tc>
          <w:tcPr>
            <w:tcW w:w="851" w:type="dxa"/>
          </w:tcPr>
          <w:p w:rsidR="00ED28E8" w:rsidRPr="00371B9A" w:rsidRDefault="00ED28E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28E8" w:rsidRPr="00371B9A" w:rsidRDefault="00ED28E8" w:rsidP="00ED28E8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§15.2</w:t>
            </w:r>
          </w:p>
        </w:tc>
      </w:tr>
      <w:tr w:rsidR="00ED28E8" w:rsidRPr="000F6651" w:rsidTr="00503CC8">
        <w:tc>
          <w:tcPr>
            <w:tcW w:w="851" w:type="dxa"/>
          </w:tcPr>
          <w:p w:rsidR="00ED28E8" w:rsidRPr="00371B9A" w:rsidRDefault="00ED28E8" w:rsidP="00431B3E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ED28E8" w:rsidRPr="00371B9A" w:rsidRDefault="00ED28E8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Сопряжения</w:t>
            </w:r>
            <w:r w:rsidR="00431B3E" w:rsidRPr="00371B9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431B3E" w:rsidRPr="00371B9A" w:rsidRDefault="00431B3E" w:rsidP="00431B3E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28E8" w:rsidRPr="00371B9A" w:rsidRDefault="00ED28E8" w:rsidP="00ED28E8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§15.3</w:t>
            </w:r>
          </w:p>
        </w:tc>
      </w:tr>
      <w:tr w:rsidR="00431B3E" w:rsidRPr="000F6651" w:rsidTr="00503CC8">
        <w:tc>
          <w:tcPr>
            <w:tcW w:w="851" w:type="dxa"/>
          </w:tcPr>
          <w:p w:rsidR="00431B3E" w:rsidRPr="00371B9A" w:rsidRDefault="00431B3E" w:rsidP="00ED28E8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431B3E" w:rsidRPr="00371B9A" w:rsidRDefault="00431B3E" w:rsidP="00431B3E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 3</w:t>
            </w:r>
            <w:r w:rsidRPr="00371B9A">
              <w:rPr>
                <w:color w:val="000000"/>
                <w:sz w:val="24"/>
                <w:szCs w:val="24"/>
              </w:rPr>
              <w:t xml:space="preserve"> «Чертеж детали с использованием геометрических построений»</w:t>
            </w:r>
          </w:p>
        </w:tc>
        <w:tc>
          <w:tcPr>
            <w:tcW w:w="851" w:type="dxa"/>
          </w:tcPr>
          <w:p w:rsidR="00431B3E" w:rsidRPr="00371B9A" w:rsidRDefault="00431B3E" w:rsidP="00ED28E8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1B3E" w:rsidRPr="00371B9A" w:rsidRDefault="00431B3E" w:rsidP="00ED28E8">
            <w:pPr>
              <w:rPr>
                <w:sz w:val="24"/>
                <w:szCs w:val="24"/>
              </w:rPr>
            </w:pPr>
          </w:p>
        </w:tc>
      </w:tr>
      <w:tr w:rsidR="00ED28E8" w:rsidRPr="000F6651" w:rsidTr="00AE1F85">
        <w:tc>
          <w:tcPr>
            <w:tcW w:w="10348" w:type="dxa"/>
            <w:gridSpan w:val="4"/>
          </w:tcPr>
          <w:p w:rsidR="00ED28E8" w:rsidRPr="00371B9A" w:rsidRDefault="00ED28E8" w:rsidP="00ED28E8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III</w:t>
            </w:r>
            <w:r w:rsidRPr="00371B9A">
              <w:rPr>
                <w:b/>
                <w:sz w:val="24"/>
                <w:szCs w:val="24"/>
              </w:rPr>
              <w:t xml:space="preserve"> «Чертежи в системе прямоугольных проекций» 3 часа</w:t>
            </w:r>
          </w:p>
        </w:tc>
      </w:tr>
      <w:tr w:rsidR="00ED28E8" w:rsidRPr="000F6651" w:rsidTr="00503CC8">
        <w:tc>
          <w:tcPr>
            <w:tcW w:w="851" w:type="dxa"/>
          </w:tcPr>
          <w:p w:rsidR="00ED28E8" w:rsidRPr="00371B9A" w:rsidRDefault="00ED28E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ED28E8" w:rsidRPr="00371B9A" w:rsidRDefault="00ED28E8" w:rsidP="00ED28E8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Проецирование.</w:t>
            </w:r>
          </w:p>
        </w:tc>
        <w:tc>
          <w:tcPr>
            <w:tcW w:w="851" w:type="dxa"/>
          </w:tcPr>
          <w:p w:rsidR="00ED28E8" w:rsidRPr="00371B9A" w:rsidRDefault="00ED28E8" w:rsidP="00ED28E8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28E8" w:rsidRPr="00371B9A" w:rsidRDefault="00ED28E8" w:rsidP="00ED28E8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§3-4</w:t>
            </w:r>
          </w:p>
        </w:tc>
      </w:tr>
      <w:tr w:rsidR="00ED28E8" w:rsidRPr="000F6651" w:rsidTr="00503CC8">
        <w:tc>
          <w:tcPr>
            <w:tcW w:w="851" w:type="dxa"/>
          </w:tcPr>
          <w:p w:rsidR="00ED28E8" w:rsidRPr="00371B9A" w:rsidRDefault="00ED28E8" w:rsidP="00ED28E8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13-14</w:t>
            </w:r>
          </w:p>
        </w:tc>
        <w:tc>
          <w:tcPr>
            <w:tcW w:w="7087" w:type="dxa"/>
          </w:tcPr>
          <w:p w:rsidR="00ED28E8" w:rsidRPr="00371B9A" w:rsidRDefault="00ED28E8" w:rsidP="00ED28E8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851" w:type="dxa"/>
          </w:tcPr>
          <w:p w:rsidR="00ED28E8" w:rsidRPr="00371B9A" w:rsidRDefault="00ED28E8" w:rsidP="00ED28E8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28E8" w:rsidRPr="00371B9A" w:rsidRDefault="00431B3E" w:rsidP="00ED28E8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§5</w:t>
            </w:r>
          </w:p>
        </w:tc>
      </w:tr>
      <w:tr w:rsidR="00ED28E8" w:rsidRPr="000F6651" w:rsidTr="00AE1F85">
        <w:tc>
          <w:tcPr>
            <w:tcW w:w="10348" w:type="dxa"/>
            <w:gridSpan w:val="4"/>
          </w:tcPr>
          <w:p w:rsidR="00ED28E8" w:rsidRPr="00371B9A" w:rsidRDefault="00431B3E" w:rsidP="00D80B54">
            <w:pPr>
              <w:jc w:val="center"/>
              <w:rPr>
                <w:b/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IV</w:t>
            </w:r>
            <w:r w:rsidRPr="00371B9A">
              <w:rPr>
                <w:b/>
                <w:sz w:val="24"/>
                <w:szCs w:val="24"/>
              </w:rPr>
              <w:t xml:space="preserve"> Аксонометрические проекции. Технический рисунок 4 часа</w:t>
            </w:r>
          </w:p>
        </w:tc>
      </w:tr>
      <w:tr w:rsidR="00431B3E" w:rsidRPr="000F6651" w:rsidTr="00503CC8">
        <w:tc>
          <w:tcPr>
            <w:tcW w:w="851" w:type="dxa"/>
          </w:tcPr>
          <w:p w:rsidR="00431B3E" w:rsidRPr="00371B9A" w:rsidRDefault="00431B3E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431B3E" w:rsidRPr="00371B9A" w:rsidRDefault="00431B3E" w:rsidP="00431B3E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Получение и построение аксонометрических проекций.</w:t>
            </w:r>
          </w:p>
        </w:tc>
        <w:tc>
          <w:tcPr>
            <w:tcW w:w="851" w:type="dxa"/>
          </w:tcPr>
          <w:p w:rsidR="00431B3E" w:rsidRPr="00371B9A" w:rsidRDefault="00431B3E" w:rsidP="00ED28E8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1B3E" w:rsidRPr="00371B9A" w:rsidRDefault="00431B3E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§6,  §7.1-7.2</w:t>
            </w:r>
          </w:p>
        </w:tc>
      </w:tr>
      <w:tr w:rsidR="00431B3E" w:rsidRPr="000F6651" w:rsidTr="00503CC8">
        <w:tc>
          <w:tcPr>
            <w:tcW w:w="851" w:type="dxa"/>
          </w:tcPr>
          <w:p w:rsidR="00431B3E" w:rsidRPr="00371B9A" w:rsidRDefault="00431B3E" w:rsidP="00431B3E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431B3E" w:rsidRPr="00371B9A" w:rsidRDefault="00431B3E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Аксонометрические проекции плоскогранных предметов.</w:t>
            </w:r>
          </w:p>
        </w:tc>
        <w:tc>
          <w:tcPr>
            <w:tcW w:w="851" w:type="dxa"/>
          </w:tcPr>
          <w:p w:rsidR="00431B3E" w:rsidRPr="00371B9A" w:rsidRDefault="00431B3E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1B3E" w:rsidRPr="00371B9A" w:rsidRDefault="00431B3E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§7.3</w:t>
            </w:r>
          </w:p>
        </w:tc>
      </w:tr>
      <w:tr w:rsidR="00431B3E" w:rsidRPr="000F6651" w:rsidTr="00503CC8">
        <w:tc>
          <w:tcPr>
            <w:tcW w:w="851" w:type="dxa"/>
          </w:tcPr>
          <w:p w:rsidR="00431B3E" w:rsidRPr="00371B9A" w:rsidRDefault="00431B3E" w:rsidP="00431B3E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431B3E" w:rsidRPr="00371B9A" w:rsidRDefault="00431B3E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851" w:type="dxa"/>
          </w:tcPr>
          <w:p w:rsidR="00431B3E" w:rsidRPr="00371B9A" w:rsidRDefault="00431B3E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1B3E" w:rsidRPr="00371B9A" w:rsidRDefault="00431B3E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§8</w:t>
            </w:r>
          </w:p>
        </w:tc>
      </w:tr>
      <w:tr w:rsidR="00431B3E" w:rsidRPr="000F6651" w:rsidTr="00503CC8">
        <w:tc>
          <w:tcPr>
            <w:tcW w:w="851" w:type="dxa"/>
          </w:tcPr>
          <w:p w:rsidR="00431B3E" w:rsidRPr="00371B9A" w:rsidRDefault="00431B3E" w:rsidP="00431B3E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431B3E" w:rsidRPr="00371B9A" w:rsidRDefault="00431B3E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Технический рисунок.</w:t>
            </w:r>
          </w:p>
        </w:tc>
        <w:tc>
          <w:tcPr>
            <w:tcW w:w="851" w:type="dxa"/>
          </w:tcPr>
          <w:p w:rsidR="00431B3E" w:rsidRPr="00371B9A" w:rsidRDefault="00431B3E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1B3E" w:rsidRPr="00371B9A" w:rsidRDefault="00431B3E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§9</w:t>
            </w:r>
          </w:p>
        </w:tc>
      </w:tr>
      <w:tr w:rsidR="00431B3E" w:rsidRPr="000F6651" w:rsidTr="00AE1F85">
        <w:tc>
          <w:tcPr>
            <w:tcW w:w="10348" w:type="dxa"/>
            <w:gridSpan w:val="4"/>
          </w:tcPr>
          <w:p w:rsidR="00431B3E" w:rsidRPr="00371B9A" w:rsidRDefault="00431B3E" w:rsidP="00D80B54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V</w:t>
            </w:r>
            <w:r w:rsidRPr="00371B9A">
              <w:rPr>
                <w:b/>
                <w:sz w:val="24"/>
                <w:szCs w:val="24"/>
              </w:rPr>
              <w:t xml:space="preserve"> Чтение и выполнение чертежей    12 часов</w:t>
            </w:r>
          </w:p>
        </w:tc>
      </w:tr>
      <w:tr w:rsidR="00431B3E" w:rsidRPr="000F6651" w:rsidTr="00503CC8">
        <w:tc>
          <w:tcPr>
            <w:tcW w:w="851" w:type="dxa"/>
          </w:tcPr>
          <w:p w:rsidR="00431B3E" w:rsidRPr="00371B9A" w:rsidRDefault="00431B3E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431B3E" w:rsidRPr="00371B9A" w:rsidRDefault="00431B3E" w:rsidP="00371B9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Анализ геометрической формы предмета. Чертежи и проекции геометрических тел. </w:t>
            </w:r>
          </w:p>
        </w:tc>
        <w:tc>
          <w:tcPr>
            <w:tcW w:w="851" w:type="dxa"/>
          </w:tcPr>
          <w:p w:rsidR="00431B3E" w:rsidRPr="00371B9A" w:rsidRDefault="00431B3E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1B3E" w:rsidRPr="00371B9A" w:rsidRDefault="00431B3E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§10-11</w:t>
            </w:r>
          </w:p>
          <w:p w:rsidR="00431B3E" w:rsidRPr="00371B9A" w:rsidRDefault="00431B3E" w:rsidP="00431B3E">
            <w:pPr>
              <w:rPr>
                <w:sz w:val="24"/>
                <w:szCs w:val="24"/>
              </w:rPr>
            </w:pPr>
          </w:p>
        </w:tc>
      </w:tr>
      <w:tr w:rsidR="00431B3E" w:rsidRPr="000F6651" w:rsidTr="00503CC8">
        <w:tc>
          <w:tcPr>
            <w:tcW w:w="851" w:type="dxa"/>
          </w:tcPr>
          <w:p w:rsidR="00431B3E" w:rsidRPr="00371B9A" w:rsidRDefault="00431B3E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20</w:t>
            </w:r>
            <w:r w:rsidR="00371B9A" w:rsidRPr="00371B9A">
              <w:rPr>
                <w:sz w:val="24"/>
                <w:szCs w:val="24"/>
              </w:rPr>
              <w:t>-21</w:t>
            </w:r>
          </w:p>
        </w:tc>
        <w:tc>
          <w:tcPr>
            <w:tcW w:w="7087" w:type="dxa"/>
          </w:tcPr>
          <w:p w:rsidR="00431B3E" w:rsidRPr="00371B9A" w:rsidRDefault="00431B3E" w:rsidP="00431B3E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Проекции вершин, ребер и граней предмета.</w:t>
            </w:r>
          </w:p>
        </w:tc>
        <w:tc>
          <w:tcPr>
            <w:tcW w:w="851" w:type="dxa"/>
          </w:tcPr>
          <w:p w:rsidR="00431B3E" w:rsidRPr="00371B9A" w:rsidRDefault="00371B9A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31B3E" w:rsidRPr="00371B9A" w:rsidRDefault="00431B3E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§12</w:t>
            </w:r>
          </w:p>
        </w:tc>
      </w:tr>
      <w:tr w:rsidR="00371B9A" w:rsidRPr="000F6651" w:rsidTr="00503CC8">
        <w:tc>
          <w:tcPr>
            <w:tcW w:w="851" w:type="dxa"/>
          </w:tcPr>
          <w:p w:rsidR="00371B9A" w:rsidRPr="00371B9A" w:rsidRDefault="00371B9A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371B9A" w:rsidRPr="00371B9A" w:rsidRDefault="00371B9A" w:rsidP="00431B3E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Закрепление знаний </w:t>
            </w:r>
            <w:r w:rsidRPr="00371B9A">
              <w:rPr>
                <w:b/>
                <w:i/>
                <w:sz w:val="24"/>
                <w:szCs w:val="24"/>
              </w:rPr>
              <w:t xml:space="preserve"> </w:t>
            </w:r>
            <w:r w:rsidRPr="00371B9A">
              <w:rPr>
                <w:sz w:val="24"/>
                <w:szCs w:val="24"/>
              </w:rPr>
              <w:t>о чертежах в системе прямоугольных проекций и аксонометрических проекциях.</w:t>
            </w:r>
          </w:p>
        </w:tc>
        <w:tc>
          <w:tcPr>
            <w:tcW w:w="851" w:type="dxa"/>
          </w:tcPr>
          <w:p w:rsidR="00371B9A" w:rsidRPr="00371B9A" w:rsidRDefault="00371B9A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</w:p>
        </w:tc>
      </w:tr>
      <w:tr w:rsidR="00371B9A" w:rsidRPr="000F6651" w:rsidTr="00503CC8">
        <w:tc>
          <w:tcPr>
            <w:tcW w:w="851" w:type="dxa"/>
          </w:tcPr>
          <w:p w:rsidR="00371B9A" w:rsidRPr="00371B9A" w:rsidRDefault="00371B9A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371B9A" w:rsidRPr="00371B9A" w:rsidRDefault="00371B9A" w:rsidP="00431B3E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 4</w:t>
            </w:r>
            <w:r w:rsidRPr="00371B9A">
              <w:rPr>
                <w:sz w:val="24"/>
                <w:szCs w:val="24"/>
              </w:rPr>
              <w:t xml:space="preserve"> «Построение трёх видов  детали по её наглядному изображению».</w:t>
            </w:r>
          </w:p>
        </w:tc>
        <w:tc>
          <w:tcPr>
            <w:tcW w:w="851" w:type="dxa"/>
          </w:tcPr>
          <w:p w:rsidR="00371B9A" w:rsidRPr="00371B9A" w:rsidRDefault="00371B9A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</w:p>
        </w:tc>
      </w:tr>
      <w:tr w:rsidR="00371B9A" w:rsidRPr="000F6651" w:rsidTr="00503CC8">
        <w:tc>
          <w:tcPr>
            <w:tcW w:w="851" w:type="dxa"/>
          </w:tcPr>
          <w:p w:rsidR="00371B9A" w:rsidRPr="00371B9A" w:rsidRDefault="00371B9A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 5 </w:t>
            </w:r>
            <w:r w:rsidRPr="00371B9A">
              <w:rPr>
                <w:sz w:val="24"/>
                <w:szCs w:val="24"/>
              </w:rPr>
              <w:t>«Построение аксонометрической проекции детали по её ортогональному чертежу и нахождение проекций точек»</w:t>
            </w:r>
          </w:p>
        </w:tc>
        <w:tc>
          <w:tcPr>
            <w:tcW w:w="851" w:type="dxa"/>
          </w:tcPr>
          <w:p w:rsidR="00371B9A" w:rsidRPr="00371B9A" w:rsidRDefault="00371B9A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</w:p>
        </w:tc>
      </w:tr>
      <w:tr w:rsidR="00371B9A" w:rsidRPr="000F6651" w:rsidTr="00503CC8">
        <w:tc>
          <w:tcPr>
            <w:tcW w:w="851" w:type="dxa"/>
          </w:tcPr>
          <w:p w:rsidR="00371B9A" w:rsidRPr="00371B9A" w:rsidRDefault="00371B9A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371B9A" w:rsidRPr="00371B9A" w:rsidRDefault="00371B9A" w:rsidP="00431B3E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Порядок построения изображений на чертежах</w:t>
            </w:r>
          </w:p>
        </w:tc>
        <w:tc>
          <w:tcPr>
            <w:tcW w:w="851" w:type="dxa"/>
          </w:tcPr>
          <w:p w:rsidR="00371B9A" w:rsidRPr="00371B9A" w:rsidRDefault="00371B9A" w:rsidP="00431B3E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§13</w:t>
            </w:r>
          </w:p>
        </w:tc>
      </w:tr>
      <w:tr w:rsidR="00371B9A" w:rsidRPr="000F6651" w:rsidTr="00503CC8">
        <w:tc>
          <w:tcPr>
            <w:tcW w:w="851" w:type="dxa"/>
          </w:tcPr>
          <w:p w:rsidR="00371B9A" w:rsidRPr="00371B9A" w:rsidRDefault="00371B9A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Нанесение размеров с учетом формы предмета.</w:t>
            </w:r>
          </w:p>
        </w:tc>
        <w:tc>
          <w:tcPr>
            <w:tcW w:w="851" w:type="dxa"/>
          </w:tcPr>
          <w:p w:rsidR="00371B9A" w:rsidRPr="00371B9A" w:rsidRDefault="00371B9A" w:rsidP="00431B3E">
            <w:pPr>
              <w:tabs>
                <w:tab w:val="num" w:pos="709"/>
              </w:tabs>
              <w:jc w:val="center"/>
              <w:rPr>
                <w:b/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1B9A" w:rsidRPr="00371B9A" w:rsidRDefault="00371B9A" w:rsidP="00431B3E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§14</w:t>
            </w:r>
          </w:p>
        </w:tc>
      </w:tr>
      <w:tr w:rsidR="00371B9A" w:rsidRPr="000F6651" w:rsidTr="00503CC8">
        <w:tc>
          <w:tcPr>
            <w:tcW w:w="851" w:type="dxa"/>
          </w:tcPr>
          <w:p w:rsidR="00371B9A" w:rsidRPr="00371B9A" w:rsidRDefault="00371B9A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Развёртки поверхностей  геометрических тел.</w:t>
            </w:r>
          </w:p>
        </w:tc>
        <w:tc>
          <w:tcPr>
            <w:tcW w:w="851" w:type="dxa"/>
          </w:tcPr>
          <w:p w:rsidR="00371B9A" w:rsidRPr="00371B9A" w:rsidRDefault="00371B9A" w:rsidP="00431B3E">
            <w:pPr>
              <w:tabs>
                <w:tab w:val="num" w:pos="709"/>
              </w:tabs>
              <w:jc w:val="center"/>
              <w:rPr>
                <w:b/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1B9A" w:rsidRPr="00371B9A" w:rsidRDefault="00371B9A" w:rsidP="00431B3E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§16</w:t>
            </w:r>
          </w:p>
        </w:tc>
      </w:tr>
      <w:tr w:rsidR="00371B9A" w:rsidRPr="000F6651" w:rsidTr="00503CC8">
        <w:tc>
          <w:tcPr>
            <w:tcW w:w="851" w:type="dxa"/>
          </w:tcPr>
          <w:p w:rsidR="00371B9A" w:rsidRPr="00371B9A" w:rsidRDefault="00371B9A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371B9A" w:rsidRPr="00371B9A" w:rsidRDefault="00371B9A" w:rsidP="00371B9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6 </w:t>
            </w:r>
            <w:r w:rsidRPr="00371B9A">
              <w:rPr>
                <w:sz w:val="24"/>
                <w:szCs w:val="24"/>
              </w:rPr>
              <w:t>«Построение третьего вида по двум данным»</w:t>
            </w:r>
          </w:p>
        </w:tc>
        <w:tc>
          <w:tcPr>
            <w:tcW w:w="851" w:type="dxa"/>
          </w:tcPr>
          <w:p w:rsidR="00371B9A" w:rsidRPr="00371B9A" w:rsidRDefault="00371B9A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</w:p>
        </w:tc>
      </w:tr>
      <w:tr w:rsidR="00371B9A" w:rsidRPr="000F6651" w:rsidTr="00503CC8">
        <w:tc>
          <w:tcPr>
            <w:tcW w:w="851" w:type="dxa"/>
          </w:tcPr>
          <w:p w:rsidR="00371B9A" w:rsidRPr="00371B9A" w:rsidRDefault="00371B9A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Порядок чтения чертежей деталей</w:t>
            </w:r>
          </w:p>
        </w:tc>
        <w:tc>
          <w:tcPr>
            <w:tcW w:w="851" w:type="dxa"/>
          </w:tcPr>
          <w:p w:rsidR="00371B9A" w:rsidRPr="00371B9A" w:rsidRDefault="00371B9A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§17</w:t>
            </w:r>
          </w:p>
        </w:tc>
      </w:tr>
      <w:tr w:rsidR="00371B9A" w:rsidRPr="000F6651" w:rsidTr="00503CC8">
        <w:tc>
          <w:tcPr>
            <w:tcW w:w="851" w:type="dxa"/>
          </w:tcPr>
          <w:p w:rsidR="00371B9A" w:rsidRPr="00371B9A" w:rsidRDefault="00371B9A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371B9A" w:rsidRPr="00371B9A" w:rsidRDefault="00371B9A" w:rsidP="00371B9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7</w:t>
            </w:r>
            <w:r w:rsidRPr="00371B9A">
              <w:rPr>
                <w:sz w:val="24"/>
                <w:szCs w:val="24"/>
              </w:rPr>
              <w:t xml:space="preserve"> «Выполнение чертежа предмета в трех видах с преобразованием его формы»</w:t>
            </w:r>
          </w:p>
        </w:tc>
        <w:tc>
          <w:tcPr>
            <w:tcW w:w="851" w:type="dxa"/>
          </w:tcPr>
          <w:p w:rsidR="00371B9A" w:rsidRPr="00371B9A" w:rsidRDefault="00371B9A" w:rsidP="00431B3E">
            <w:pPr>
              <w:tabs>
                <w:tab w:val="num" w:pos="709"/>
              </w:tabs>
              <w:jc w:val="center"/>
              <w:rPr>
                <w:b/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1B9A" w:rsidRPr="00371B9A" w:rsidRDefault="00371B9A" w:rsidP="00431B3E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371B9A" w:rsidRPr="000F6651" w:rsidTr="00AE1F85">
        <w:tc>
          <w:tcPr>
            <w:tcW w:w="10348" w:type="dxa"/>
            <w:gridSpan w:val="4"/>
          </w:tcPr>
          <w:p w:rsidR="00371B9A" w:rsidRPr="00371B9A" w:rsidRDefault="00371B9A" w:rsidP="00D80B54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V</w:t>
            </w:r>
            <w:r w:rsidRPr="00371B9A">
              <w:rPr>
                <w:b/>
                <w:sz w:val="24"/>
                <w:szCs w:val="24"/>
              </w:rPr>
              <w:t xml:space="preserve"> Эскизы    4 часа</w:t>
            </w:r>
          </w:p>
        </w:tc>
      </w:tr>
      <w:tr w:rsidR="00371B9A" w:rsidRPr="000F6651" w:rsidTr="00503CC8">
        <w:tc>
          <w:tcPr>
            <w:tcW w:w="851" w:type="dxa"/>
          </w:tcPr>
          <w:p w:rsidR="00371B9A" w:rsidRPr="00371B9A" w:rsidRDefault="00371B9A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Выполнение эскизов деталей.</w:t>
            </w:r>
          </w:p>
        </w:tc>
        <w:tc>
          <w:tcPr>
            <w:tcW w:w="851" w:type="dxa"/>
          </w:tcPr>
          <w:p w:rsidR="00371B9A" w:rsidRPr="00371B9A" w:rsidRDefault="00371B9A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§18</w:t>
            </w:r>
          </w:p>
        </w:tc>
      </w:tr>
      <w:tr w:rsidR="00371B9A" w:rsidRPr="000F6651" w:rsidTr="00503CC8">
        <w:tc>
          <w:tcPr>
            <w:tcW w:w="851" w:type="dxa"/>
          </w:tcPr>
          <w:p w:rsidR="00371B9A" w:rsidRPr="00371B9A" w:rsidRDefault="00371B9A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371B9A" w:rsidRPr="00371B9A" w:rsidRDefault="00371B9A" w:rsidP="00371B9A">
            <w:pPr>
              <w:rPr>
                <w:b/>
                <w:i/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8 </w:t>
            </w:r>
            <w:r w:rsidRPr="00371B9A">
              <w:rPr>
                <w:sz w:val="24"/>
                <w:szCs w:val="24"/>
              </w:rPr>
              <w:t xml:space="preserve"> «Эскиз и технический рисунок детали»</w:t>
            </w:r>
          </w:p>
        </w:tc>
        <w:tc>
          <w:tcPr>
            <w:tcW w:w="851" w:type="dxa"/>
          </w:tcPr>
          <w:p w:rsidR="00371B9A" w:rsidRPr="00371B9A" w:rsidRDefault="00371B9A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</w:p>
        </w:tc>
      </w:tr>
      <w:tr w:rsidR="00371B9A" w:rsidRPr="000F6651" w:rsidTr="00503CC8">
        <w:tc>
          <w:tcPr>
            <w:tcW w:w="851" w:type="dxa"/>
          </w:tcPr>
          <w:p w:rsidR="00371B9A" w:rsidRPr="00371B9A" w:rsidRDefault="00371B9A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371B9A" w:rsidRPr="00371B9A" w:rsidRDefault="00371B9A" w:rsidP="00371B9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9</w:t>
            </w:r>
            <w:r w:rsidRPr="00371B9A">
              <w:rPr>
                <w:sz w:val="24"/>
                <w:szCs w:val="24"/>
              </w:rPr>
              <w:t xml:space="preserve"> </w:t>
            </w:r>
            <w:r w:rsidRPr="00371B9A">
              <w:rPr>
                <w:b/>
                <w:sz w:val="24"/>
                <w:szCs w:val="24"/>
              </w:rPr>
              <w:t>(контрольная)</w:t>
            </w:r>
            <w:r w:rsidRPr="00371B9A">
              <w:rPr>
                <w:sz w:val="24"/>
                <w:szCs w:val="24"/>
              </w:rPr>
              <w:t xml:space="preserve"> «</w:t>
            </w:r>
            <w:r w:rsidRPr="00371B9A">
              <w:rPr>
                <w:color w:val="000000"/>
                <w:sz w:val="24"/>
                <w:szCs w:val="24"/>
              </w:rPr>
              <w:t>Чертеж предмета по аксонометрической проекции или с натуры</w:t>
            </w:r>
            <w:r w:rsidRPr="00371B9A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371B9A" w:rsidRPr="00371B9A" w:rsidRDefault="00371B9A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</w:p>
        </w:tc>
      </w:tr>
      <w:tr w:rsidR="00371B9A" w:rsidRPr="000F6651" w:rsidTr="00503CC8">
        <w:tc>
          <w:tcPr>
            <w:tcW w:w="851" w:type="dxa"/>
          </w:tcPr>
          <w:p w:rsidR="00371B9A" w:rsidRPr="00371B9A" w:rsidRDefault="00371B9A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Практическая работа </w:t>
            </w:r>
            <w:r w:rsidRPr="00371B9A">
              <w:rPr>
                <w:sz w:val="24"/>
                <w:szCs w:val="24"/>
              </w:rPr>
              <w:t xml:space="preserve">«Выполнение эскизов деталей с </w:t>
            </w:r>
            <w:r w:rsidRPr="00371B9A">
              <w:rPr>
                <w:sz w:val="24"/>
                <w:szCs w:val="24"/>
              </w:rPr>
              <w:lastRenderedPageBreak/>
              <w:t>включением элементов конструирования».</w:t>
            </w:r>
          </w:p>
        </w:tc>
        <w:tc>
          <w:tcPr>
            <w:tcW w:w="851" w:type="dxa"/>
          </w:tcPr>
          <w:p w:rsidR="00371B9A" w:rsidRPr="00371B9A" w:rsidRDefault="00371B9A" w:rsidP="00431B3E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71B9A" w:rsidRPr="00371B9A" w:rsidRDefault="00371B9A" w:rsidP="00431B3E">
            <w:pPr>
              <w:rPr>
                <w:sz w:val="24"/>
                <w:szCs w:val="24"/>
              </w:rPr>
            </w:pPr>
          </w:p>
        </w:tc>
      </w:tr>
    </w:tbl>
    <w:p w:rsidR="00F61D89" w:rsidRDefault="00F61D89" w:rsidP="00F51743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D80B54" w:rsidRDefault="00D80B54" w:rsidP="00571E53">
      <w:pPr>
        <w:shd w:val="clear" w:color="auto" w:fill="FFFFFF"/>
        <w:spacing w:after="240"/>
        <w:ind w:firstLine="567"/>
        <w:jc w:val="center"/>
        <w:rPr>
          <w:b/>
          <w:sz w:val="24"/>
          <w:szCs w:val="24"/>
        </w:rPr>
      </w:pPr>
      <w:r w:rsidRPr="00E5043F">
        <w:rPr>
          <w:b/>
          <w:sz w:val="24"/>
          <w:szCs w:val="24"/>
        </w:rPr>
        <w:t>ТЕМАТИЧЕСКОЕ ПЛАНИРОВАНИЕ</w:t>
      </w:r>
      <w:r w:rsidR="004E6D78">
        <w:rPr>
          <w:b/>
          <w:sz w:val="24"/>
          <w:szCs w:val="24"/>
        </w:rPr>
        <w:t xml:space="preserve"> </w:t>
      </w:r>
      <w:r w:rsidR="004C232B">
        <w:rPr>
          <w:b/>
          <w:sz w:val="24"/>
          <w:szCs w:val="24"/>
        </w:rPr>
        <w:t>8</w:t>
      </w:r>
      <w:r w:rsidR="004E6D78">
        <w:rPr>
          <w:b/>
          <w:sz w:val="24"/>
          <w:szCs w:val="24"/>
        </w:rPr>
        <w:t xml:space="preserve"> класс</w:t>
      </w:r>
    </w:p>
    <w:tbl>
      <w:tblPr>
        <w:tblStyle w:val="ac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851"/>
        <w:gridCol w:w="1559"/>
      </w:tblGrid>
      <w:tr w:rsidR="00D80B54" w:rsidRPr="000F6651" w:rsidTr="00503CC8">
        <w:tc>
          <w:tcPr>
            <w:tcW w:w="851" w:type="dxa"/>
          </w:tcPr>
          <w:p w:rsidR="00D80B54" w:rsidRPr="00306050" w:rsidRDefault="00D80B54" w:rsidP="00AE1F85">
            <w:pPr>
              <w:jc w:val="center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№</w:t>
            </w:r>
          </w:p>
          <w:p w:rsidR="00D80B54" w:rsidRPr="00306050" w:rsidRDefault="00D80B54" w:rsidP="00AE1F85">
            <w:pPr>
              <w:jc w:val="center"/>
              <w:rPr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87" w:type="dxa"/>
          </w:tcPr>
          <w:p w:rsidR="00D80B54" w:rsidRPr="00306050" w:rsidRDefault="00D80B54" w:rsidP="00AE1F85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306050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D80B54" w:rsidRPr="00306050" w:rsidRDefault="00D80B54" w:rsidP="00AE1F85">
            <w:pPr>
              <w:tabs>
                <w:tab w:val="num" w:pos="709"/>
              </w:tabs>
              <w:spacing w:before="100" w:beforeAutospacing="1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кол.</w:t>
            </w:r>
          </w:p>
          <w:p w:rsidR="00D80B54" w:rsidRPr="00306050" w:rsidRDefault="00D80B54" w:rsidP="00AE1F85">
            <w:pPr>
              <w:tabs>
                <w:tab w:val="num" w:pos="709"/>
              </w:tabs>
              <w:spacing w:after="100" w:afterAutospacing="1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D80B54" w:rsidRPr="00306050" w:rsidRDefault="00D80B54" w:rsidP="00AE1F85">
            <w:pPr>
              <w:tabs>
                <w:tab w:val="num" w:pos="709"/>
              </w:tabs>
              <w:spacing w:before="100" w:beforeAutospacing="1" w:after="100" w:afterAutospacing="1"/>
              <w:ind w:left="-44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дом. задан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80B54" w:rsidRPr="000F6651" w:rsidTr="00AE1F85">
        <w:tc>
          <w:tcPr>
            <w:tcW w:w="10348" w:type="dxa"/>
            <w:gridSpan w:val="4"/>
          </w:tcPr>
          <w:p w:rsidR="00D80B54" w:rsidRPr="001A4977" w:rsidRDefault="001A4977" w:rsidP="001A4977">
            <w:pPr>
              <w:pStyle w:val="a3"/>
              <w:numPr>
                <w:ilvl w:val="0"/>
                <w:numId w:val="47"/>
              </w:numPr>
              <w:tabs>
                <w:tab w:val="num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1A4977">
              <w:rPr>
                <w:b/>
                <w:bCs/>
                <w:sz w:val="24"/>
                <w:szCs w:val="24"/>
              </w:rPr>
              <w:t>овторение сведений о способах проецирования</w:t>
            </w:r>
            <w:r w:rsidR="00D80B54" w:rsidRPr="001A4977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31"/>
                <w:b/>
                <w:bCs/>
                <w:color w:val="000000"/>
                <w:sz w:val="24"/>
                <w:szCs w:val="24"/>
              </w:rPr>
              <w:t>2</w:t>
            </w:r>
            <w:r w:rsidR="00D80B54" w:rsidRPr="001A4977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Style w:val="c31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D80B54" w:rsidRPr="000F6651" w:rsidTr="00503CC8">
        <w:tc>
          <w:tcPr>
            <w:tcW w:w="851" w:type="dxa"/>
          </w:tcPr>
          <w:p w:rsidR="00D80B54" w:rsidRPr="00371B9A" w:rsidRDefault="00D80B54" w:rsidP="00AE1F85">
            <w:pPr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80B54" w:rsidRPr="001A4977" w:rsidRDefault="001A4977" w:rsidP="00AE1F85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1A4977">
              <w:rPr>
                <w:bCs/>
                <w:sz w:val="24"/>
                <w:szCs w:val="24"/>
              </w:rPr>
              <w:t>Чертежи в системе прямоугольных проекций.</w:t>
            </w:r>
          </w:p>
        </w:tc>
        <w:tc>
          <w:tcPr>
            <w:tcW w:w="851" w:type="dxa"/>
          </w:tcPr>
          <w:p w:rsidR="00D80B54" w:rsidRPr="00371B9A" w:rsidRDefault="00D80B54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0B54" w:rsidRPr="00371B9A" w:rsidRDefault="00D80B54" w:rsidP="001A4977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 w:rsidR="001A4977">
              <w:rPr>
                <w:sz w:val="24"/>
                <w:szCs w:val="24"/>
              </w:rPr>
              <w:t>19, п.</w:t>
            </w:r>
            <w:r w:rsidR="001A4977" w:rsidRPr="00371B9A">
              <w:rPr>
                <w:sz w:val="24"/>
                <w:szCs w:val="24"/>
              </w:rPr>
              <w:t xml:space="preserve"> §</w:t>
            </w:r>
            <w:r w:rsidR="001A4977">
              <w:rPr>
                <w:sz w:val="24"/>
                <w:szCs w:val="24"/>
              </w:rPr>
              <w:t>6-9</w:t>
            </w:r>
            <w:r w:rsidRPr="00371B9A">
              <w:rPr>
                <w:sz w:val="24"/>
                <w:szCs w:val="24"/>
              </w:rPr>
              <w:t>;</w:t>
            </w:r>
          </w:p>
        </w:tc>
      </w:tr>
      <w:tr w:rsidR="00D80B54" w:rsidRPr="000F6651" w:rsidTr="00503CC8">
        <w:tc>
          <w:tcPr>
            <w:tcW w:w="851" w:type="dxa"/>
          </w:tcPr>
          <w:p w:rsidR="00D80B54" w:rsidRPr="00371B9A" w:rsidRDefault="00D80B54" w:rsidP="00AE1F85">
            <w:pPr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80B54" w:rsidRPr="001A4977" w:rsidRDefault="001A4977" w:rsidP="00AE1F85">
            <w:pPr>
              <w:rPr>
                <w:sz w:val="24"/>
                <w:szCs w:val="24"/>
              </w:rPr>
            </w:pPr>
            <w:r w:rsidRPr="001A4977">
              <w:rPr>
                <w:sz w:val="24"/>
                <w:szCs w:val="24"/>
              </w:rPr>
              <w:t>Аксонометрические проекции. Технический рисунок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80B54" w:rsidRPr="00371B9A" w:rsidRDefault="00D80B54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0B54" w:rsidRPr="00371B9A" w:rsidRDefault="001A4977" w:rsidP="001A4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D80B54" w:rsidRPr="00371B9A">
              <w:rPr>
                <w:sz w:val="24"/>
                <w:szCs w:val="24"/>
              </w:rPr>
              <w:t xml:space="preserve">§ 2 </w:t>
            </w:r>
          </w:p>
        </w:tc>
      </w:tr>
      <w:tr w:rsidR="001A4977" w:rsidRPr="000F6651" w:rsidTr="00AE1F85">
        <w:tc>
          <w:tcPr>
            <w:tcW w:w="10348" w:type="dxa"/>
            <w:gridSpan w:val="4"/>
          </w:tcPr>
          <w:p w:rsidR="001A4977" w:rsidRDefault="001A4977" w:rsidP="001A4977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</w:t>
            </w:r>
            <w:r w:rsidRPr="00371B9A">
              <w:rPr>
                <w:b/>
                <w:sz w:val="24"/>
                <w:szCs w:val="24"/>
              </w:rPr>
              <w:t xml:space="preserve">. </w:t>
            </w:r>
            <w:r>
              <w:rPr>
                <w:rStyle w:val="c31"/>
                <w:b/>
                <w:bCs/>
                <w:color w:val="000000"/>
                <w:sz w:val="24"/>
              </w:rPr>
              <w:t>Сечения и разрезы  1</w:t>
            </w:r>
            <w:r w:rsidRPr="00371B9A">
              <w:rPr>
                <w:b/>
                <w:sz w:val="24"/>
                <w:szCs w:val="24"/>
              </w:rPr>
              <w:t>4 час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  <w:tr w:rsidR="00D80B54" w:rsidRPr="000F6651" w:rsidTr="00503CC8">
        <w:tc>
          <w:tcPr>
            <w:tcW w:w="851" w:type="dxa"/>
          </w:tcPr>
          <w:p w:rsidR="00D80B54" w:rsidRPr="00371B9A" w:rsidRDefault="00D80B54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80B54" w:rsidRPr="001A4977" w:rsidRDefault="001A4977" w:rsidP="00AE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сечениях и разрезах.</w:t>
            </w:r>
          </w:p>
        </w:tc>
        <w:tc>
          <w:tcPr>
            <w:tcW w:w="851" w:type="dxa"/>
          </w:tcPr>
          <w:p w:rsidR="00D80B54" w:rsidRPr="00371B9A" w:rsidRDefault="00D80B54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0B54" w:rsidRPr="00371B9A" w:rsidRDefault="00503CC8" w:rsidP="001A4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§20</w:t>
            </w:r>
          </w:p>
        </w:tc>
      </w:tr>
      <w:tr w:rsidR="00D80B54" w:rsidRPr="000F6651" w:rsidTr="00503CC8">
        <w:tc>
          <w:tcPr>
            <w:tcW w:w="851" w:type="dxa"/>
          </w:tcPr>
          <w:p w:rsidR="00D80B54" w:rsidRPr="00371B9A" w:rsidRDefault="00D80B54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80B54" w:rsidRPr="00371B9A" w:rsidRDefault="00503CC8" w:rsidP="00AE1F85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сечений</w:t>
            </w:r>
          </w:p>
        </w:tc>
        <w:tc>
          <w:tcPr>
            <w:tcW w:w="851" w:type="dxa"/>
          </w:tcPr>
          <w:p w:rsidR="00D80B54" w:rsidRPr="00371B9A" w:rsidRDefault="00D80B54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0B54" w:rsidRPr="00371B9A" w:rsidRDefault="00D80B54" w:rsidP="001A4977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 w:rsidR="00503CC8">
              <w:rPr>
                <w:sz w:val="24"/>
                <w:szCs w:val="24"/>
              </w:rPr>
              <w:t>21</w:t>
            </w:r>
            <w:r w:rsidRPr="00371B9A">
              <w:rPr>
                <w:sz w:val="24"/>
                <w:szCs w:val="24"/>
              </w:rPr>
              <w:t xml:space="preserve"> </w:t>
            </w:r>
          </w:p>
        </w:tc>
      </w:tr>
      <w:tr w:rsidR="00D80B54" w:rsidRPr="000F6651" w:rsidTr="00503CC8">
        <w:tc>
          <w:tcPr>
            <w:tcW w:w="851" w:type="dxa"/>
          </w:tcPr>
          <w:p w:rsidR="00D80B54" w:rsidRPr="00371B9A" w:rsidRDefault="00D80B54" w:rsidP="001A4977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80B54" w:rsidRPr="00371B9A" w:rsidRDefault="00503CC8" w:rsidP="00AE1F85">
            <w:pPr>
              <w:tabs>
                <w:tab w:val="num" w:pos="709"/>
              </w:tabs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выполнения сечений</w:t>
            </w:r>
          </w:p>
        </w:tc>
        <w:tc>
          <w:tcPr>
            <w:tcW w:w="851" w:type="dxa"/>
          </w:tcPr>
          <w:p w:rsidR="00D80B54" w:rsidRPr="00371B9A" w:rsidRDefault="001A4977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0B54" w:rsidRPr="00371B9A" w:rsidRDefault="00D80B54" w:rsidP="001A4977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§ </w:t>
            </w:r>
            <w:r w:rsidR="00503CC8">
              <w:rPr>
                <w:sz w:val="24"/>
                <w:szCs w:val="24"/>
              </w:rPr>
              <w:t>22</w:t>
            </w:r>
          </w:p>
        </w:tc>
      </w:tr>
      <w:tr w:rsidR="001A4977" w:rsidRPr="000F6651" w:rsidTr="00503CC8">
        <w:tc>
          <w:tcPr>
            <w:tcW w:w="851" w:type="dxa"/>
          </w:tcPr>
          <w:p w:rsidR="001A4977" w:rsidRPr="00371B9A" w:rsidRDefault="001A4977" w:rsidP="001A4977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1A4977" w:rsidRPr="00371B9A" w:rsidRDefault="00503CC8" w:rsidP="00AE1F85">
            <w:pPr>
              <w:tabs>
                <w:tab w:val="num" w:pos="709"/>
              </w:tabs>
              <w:spacing w:after="100" w:afterAutospacing="1"/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1</w:t>
            </w:r>
            <w:r>
              <w:rPr>
                <w:b/>
                <w:i/>
                <w:sz w:val="24"/>
                <w:szCs w:val="24"/>
              </w:rPr>
              <w:t xml:space="preserve"> «</w:t>
            </w:r>
            <w:r w:rsidRPr="0075546D">
              <w:rPr>
                <w:color w:val="000000"/>
                <w:sz w:val="24"/>
                <w:szCs w:val="28"/>
              </w:rPr>
              <w:t>Эскиз детали с выполнением сечений</w:t>
            </w:r>
            <w:r>
              <w:rPr>
                <w:color w:val="000000"/>
                <w:sz w:val="24"/>
                <w:szCs w:val="28"/>
              </w:rPr>
              <w:t>»</w:t>
            </w:r>
          </w:p>
        </w:tc>
        <w:tc>
          <w:tcPr>
            <w:tcW w:w="851" w:type="dxa"/>
          </w:tcPr>
          <w:p w:rsidR="001A4977" w:rsidRPr="00371B9A" w:rsidRDefault="001A4977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4977" w:rsidRPr="00371B9A" w:rsidRDefault="001A4977" w:rsidP="00AE1F85">
            <w:pPr>
              <w:rPr>
                <w:sz w:val="24"/>
                <w:szCs w:val="24"/>
              </w:rPr>
            </w:pPr>
          </w:p>
        </w:tc>
      </w:tr>
      <w:tr w:rsidR="00503CC8" w:rsidRPr="000F6651" w:rsidTr="00503CC8"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503CC8" w:rsidRPr="00371B9A" w:rsidRDefault="00503CC8" w:rsidP="00503CC8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разрезов</w:t>
            </w:r>
          </w:p>
        </w:tc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C8" w:rsidRPr="00371B9A" w:rsidRDefault="00503CC8" w:rsidP="00AE1F85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23</w:t>
            </w:r>
          </w:p>
        </w:tc>
      </w:tr>
      <w:tr w:rsidR="00503CC8" w:rsidRPr="000F6651" w:rsidTr="00503CC8"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7087" w:type="dxa"/>
          </w:tcPr>
          <w:p w:rsidR="00503CC8" w:rsidRPr="00371B9A" w:rsidRDefault="00503CC8" w:rsidP="00503CC8">
            <w:pPr>
              <w:tabs>
                <w:tab w:val="num" w:pos="709"/>
              </w:tabs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выполнения разрезов</w:t>
            </w:r>
          </w:p>
        </w:tc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3CC8" w:rsidRPr="00371B9A" w:rsidRDefault="00503CC8" w:rsidP="001A4977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24</w:t>
            </w:r>
          </w:p>
        </w:tc>
      </w:tr>
      <w:tr w:rsidR="00503CC8" w:rsidRPr="000F6651" w:rsidTr="00503CC8"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503CC8" w:rsidRPr="00371B9A" w:rsidRDefault="00503CC8" w:rsidP="00AE1F85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(выполнение заданий и упражнений)</w:t>
            </w:r>
          </w:p>
        </w:tc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C8" w:rsidRPr="00371B9A" w:rsidRDefault="00503CC8" w:rsidP="001A4977">
            <w:pPr>
              <w:rPr>
                <w:sz w:val="24"/>
                <w:szCs w:val="24"/>
              </w:rPr>
            </w:pPr>
          </w:p>
        </w:tc>
      </w:tr>
      <w:tr w:rsidR="00503CC8" w:rsidRPr="000F6651" w:rsidTr="00503CC8"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503CC8" w:rsidRPr="00371B9A" w:rsidRDefault="00503CC8" w:rsidP="00AE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вида и разреза</w:t>
            </w:r>
            <w:r w:rsidR="00D16982">
              <w:rPr>
                <w:sz w:val="24"/>
                <w:szCs w:val="24"/>
              </w:rPr>
              <w:t>. Местный разрез.</w:t>
            </w:r>
          </w:p>
        </w:tc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C8" w:rsidRPr="00371B9A" w:rsidRDefault="00503CC8" w:rsidP="001A4977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</w:t>
            </w:r>
          </w:p>
        </w:tc>
      </w:tr>
      <w:tr w:rsidR="00503CC8" w:rsidRPr="000F6651" w:rsidTr="00503CC8"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503CC8" w:rsidRPr="00371B9A" w:rsidRDefault="00503CC8" w:rsidP="007F25F0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</w:t>
            </w:r>
            <w:r>
              <w:rPr>
                <w:b/>
                <w:i/>
                <w:sz w:val="24"/>
                <w:szCs w:val="24"/>
              </w:rPr>
              <w:t>2</w:t>
            </w:r>
            <w:r w:rsidR="007F25F0" w:rsidRPr="0075546D">
              <w:rPr>
                <w:color w:val="000000"/>
                <w:sz w:val="24"/>
                <w:szCs w:val="24"/>
              </w:rPr>
              <w:t xml:space="preserve"> </w:t>
            </w:r>
            <w:r w:rsidR="007F25F0">
              <w:rPr>
                <w:color w:val="000000"/>
                <w:sz w:val="24"/>
                <w:szCs w:val="24"/>
              </w:rPr>
              <w:t xml:space="preserve"> «</w:t>
            </w:r>
            <w:r w:rsidR="007F25F0" w:rsidRPr="0075546D">
              <w:rPr>
                <w:color w:val="000000"/>
                <w:sz w:val="24"/>
                <w:szCs w:val="24"/>
              </w:rPr>
              <w:t>Эскиз детали с выполнением необходимого разреза</w:t>
            </w:r>
            <w:r w:rsidR="007F25F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C8" w:rsidRPr="00371B9A" w:rsidRDefault="00503CC8" w:rsidP="00AE1F85">
            <w:pPr>
              <w:rPr>
                <w:sz w:val="24"/>
                <w:szCs w:val="24"/>
              </w:rPr>
            </w:pPr>
          </w:p>
        </w:tc>
      </w:tr>
      <w:tr w:rsidR="00503CC8" w:rsidRPr="000F6651" w:rsidTr="00503CC8"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503CC8" w:rsidRPr="00371B9A" w:rsidRDefault="007F25F0" w:rsidP="00AE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Тонкие стенки и спицы на разрезе</w:t>
            </w:r>
          </w:p>
        </w:tc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C8" w:rsidRPr="00371B9A" w:rsidRDefault="007F25F0" w:rsidP="00AE1F85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26</w:t>
            </w:r>
          </w:p>
        </w:tc>
      </w:tr>
      <w:tr w:rsidR="00503CC8" w:rsidRPr="000F6651" w:rsidTr="00503CC8"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503CC8" w:rsidRPr="00371B9A" w:rsidRDefault="007F25F0" w:rsidP="00AE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сведения о разрезах и сечениях</w:t>
            </w:r>
          </w:p>
        </w:tc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C8" w:rsidRPr="00371B9A" w:rsidRDefault="007F25F0" w:rsidP="00AE1F85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27</w:t>
            </w:r>
          </w:p>
        </w:tc>
      </w:tr>
      <w:tr w:rsidR="00503CC8" w:rsidRPr="000F6651" w:rsidTr="00503CC8"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503CC8" w:rsidRPr="00371B9A" w:rsidRDefault="007F25F0" w:rsidP="004E6D78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 xml:space="preserve">3 </w:t>
            </w:r>
            <w:r w:rsidRPr="007F25F0">
              <w:rPr>
                <w:b/>
                <w:sz w:val="24"/>
                <w:szCs w:val="24"/>
              </w:rPr>
              <w:t>«</w:t>
            </w:r>
            <w:r w:rsidRPr="007F25F0">
              <w:rPr>
                <w:color w:val="000000"/>
                <w:sz w:val="24"/>
                <w:szCs w:val="24"/>
              </w:rPr>
              <w:t>Ч</w:t>
            </w:r>
            <w:r w:rsidRPr="0075546D">
              <w:rPr>
                <w:color w:val="000000"/>
                <w:sz w:val="24"/>
                <w:szCs w:val="24"/>
              </w:rPr>
              <w:t>ертеж детали с применением разреза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554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C8" w:rsidRPr="00371B9A" w:rsidRDefault="00503CC8" w:rsidP="00AE1F85">
            <w:pPr>
              <w:rPr>
                <w:sz w:val="24"/>
                <w:szCs w:val="24"/>
              </w:rPr>
            </w:pPr>
          </w:p>
        </w:tc>
      </w:tr>
      <w:tr w:rsidR="00503CC8" w:rsidRPr="000F6651" w:rsidTr="00503CC8"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503CC8" w:rsidRPr="00371B9A" w:rsidRDefault="007F25F0" w:rsidP="007F2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 темы «Сечения и разрезы».</w:t>
            </w:r>
          </w:p>
        </w:tc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C8" w:rsidRPr="00371B9A" w:rsidRDefault="00503CC8" w:rsidP="00AE1F85">
            <w:pPr>
              <w:rPr>
                <w:sz w:val="24"/>
                <w:szCs w:val="24"/>
              </w:rPr>
            </w:pPr>
          </w:p>
        </w:tc>
      </w:tr>
      <w:tr w:rsidR="00503CC8" w:rsidRPr="000F6651" w:rsidTr="00AE1F85">
        <w:tc>
          <w:tcPr>
            <w:tcW w:w="10348" w:type="dxa"/>
            <w:gridSpan w:val="4"/>
          </w:tcPr>
          <w:p w:rsidR="00503CC8" w:rsidRPr="00371B9A" w:rsidRDefault="00503CC8" w:rsidP="00B01253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III</w:t>
            </w:r>
            <w:r w:rsidR="007F25F0">
              <w:rPr>
                <w:b/>
                <w:sz w:val="24"/>
                <w:szCs w:val="24"/>
              </w:rPr>
              <w:t xml:space="preserve">. </w:t>
            </w:r>
            <w:r w:rsidR="007F25F0">
              <w:rPr>
                <w:rStyle w:val="c31"/>
                <w:b/>
                <w:bCs/>
                <w:color w:val="000000"/>
                <w:sz w:val="24"/>
              </w:rPr>
              <w:t>Определение необходимого количества изображений</w:t>
            </w:r>
            <w:r w:rsidRPr="00371B9A">
              <w:rPr>
                <w:b/>
                <w:sz w:val="24"/>
                <w:szCs w:val="24"/>
              </w:rPr>
              <w:t xml:space="preserve">  </w:t>
            </w:r>
            <w:r w:rsidR="00B01253">
              <w:rPr>
                <w:b/>
                <w:sz w:val="24"/>
                <w:szCs w:val="24"/>
              </w:rPr>
              <w:t>2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  <w:r w:rsidR="00B01253">
              <w:rPr>
                <w:b/>
                <w:sz w:val="24"/>
                <w:szCs w:val="24"/>
              </w:rPr>
              <w:t>а</w:t>
            </w:r>
          </w:p>
        </w:tc>
      </w:tr>
      <w:tr w:rsidR="00503CC8" w:rsidRPr="000F6651" w:rsidTr="00503CC8">
        <w:tc>
          <w:tcPr>
            <w:tcW w:w="851" w:type="dxa"/>
          </w:tcPr>
          <w:p w:rsidR="00503CC8" w:rsidRPr="00371B9A" w:rsidRDefault="007F25F0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503CC8" w:rsidRDefault="007F25F0" w:rsidP="00AE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количества изображений и главного изображения</w:t>
            </w:r>
            <w:r w:rsidR="00B01253">
              <w:rPr>
                <w:sz w:val="24"/>
                <w:szCs w:val="24"/>
              </w:rPr>
              <w:t>.</w:t>
            </w:r>
          </w:p>
          <w:p w:rsidR="00B01253" w:rsidRPr="00371B9A" w:rsidRDefault="00B01253" w:rsidP="00AE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Условности и упрощения на чертежах</w:t>
            </w:r>
          </w:p>
        </w:tc>
        <w:tc>
          <w:tcPr>
            <w:tcW w:w="851" w:type="dxa"/>
          </w:tcPr>
          <w:p w:rsidR="00503CC8" w:rsidRPr="00371B9A" w:rsidRDefault="00503CC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CC8" w:rsidRPr="00371B9A" w:rsidRDefault="00503CC8" w:rsidP="001A4977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 w:rsidR="00B01253">
              <w:rPr>
                <w:sz w:val="24"/>
                <w:szCs w:val="24"/>
              </w:rPr>
              <w:t>28, 29</w:t>
            </w:r>
          </w:p>
        </w:tc>
      </w:tr>
      <w:tr w:rsidR="00B01253" w:rsidRPr="000F6651" w:rsidTr="00503CC8">
        <w:tc>
          <w:tcPr>
            <w:tcW w:w="851" w:type="dxa"/>
          </w:tcPr>
          <w:p w:rsidR="00B01253" w:rsidRPr="00371B9A" w:rsidRDefault="00B01253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B01253" w:rsidRPr="00B01253" w:rsidRDefault="00B01253" w:rsidP="00B01253">
            <w:pPr>
              <w:shd w:val="clear" w:color="auto" w:fill="FFFFFF"/>
              <w:ind w:left="34"/>
              <w:jc w:val="both"/>
              <w:rPr>
                <w:i/>
                <w:iCs/>
                <w:color w:val="000000"/>
                <w:sz w:val="24"/>
                <w:szCs w:val="28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>4 «</w:t>
            </w:r>
            <w:r w:rsidRPr="00B01253">
              <w:rPr>
                <w:color w:val="000000"/>
                <w:sz w:val="24"/>
                <w:szCs w:val="28"/>
              </w:rPr>
              <w:t>Эскиз с натуры</w:t>
            </w:r>
            <w:r>
              <w:rPr>
                <w:color w:val="000000"/>
                <w:sz w:val="24"/>
                <w:szCs w:val="28"/>
              </w:rPr>
              <w:t>»</w:t>
            </w:r>
            <w:r w:rsidRPr="00B01253">
              <w:rPr>
                <w:color w:val="000000"/>
                <w:sz w:val="24"/>
                <w:szCs w:val="28"/>
              </w:rPr>
              <w:t xml:space="preserve"> (с применение</w:t>
            </w:r>
            <w:r>
              <w:rPr>
                <w:color w:val="000000"/>
                <w:sz w:val="24"/>
                <w:szCs w:val="28"/>
              </w:rPr>
              <w:t>м</w:t>
            </w:r>
            <w:r w:rsidRPr="00B01253">
              <w:rPr>
                <w:color w:val="000000"/>
                <w:sz w:val="24"/>
                <w:szCs w:val="28"/>
              </w:rPr>
              <w:t xml:space="preserve"> необходимых разрезов, сечений и других условностей и упрощений).</w:t>
            </w:r>
          </w:p>
        </w:tc>
        <w:tc>
          <w:tcPr>
            <w:tcW w:w="851" w:type="dxa"/>
          </w:tcPr>
          <w:p w:rsidR="00B01253" w:rsidRPr="00371B9A" w:rsidRDefault="00B01253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01253" w:rsidRPr="00371B9A" w:rsidRDefault="00B01253" w:rsidP="001A4977">
            <w:pPr>
              <w:rPr>
                <w:sz w:val="24"/>
                <w:szCs w:val="24"/>
              </w:rPr>
            </w:pPr>
          </w:p>
        </w:tc>
      </w:tr>
      <w:tr w:rsidR="00503CC8" w:rsidRPr="000F6651" w:rsidTr="00AE1F85">
        <w:tc>
          <w:tcPr>
            <w:tcW w:w="10348" w:type="dxa"/>
            <w:gridSpan w:val="4"/>
          </w:tcPr>
          <w:p w:rsidR="00503CC8" w:rsidRPr="00371B9A" w:rsidRDefault="00503CC8" w:rsidP="00B01253">
            <w:pPr>
              <w:jc w:val="center"/>
              <w:rPr>
                <w:b/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IV</w:t>
            </w:r>
            <w:r w:rsidR="007F25F0">
              <w:rPr>
                <w:b/>
                <w:sz w:val="24"/>
                <w:szCs w:val="24"/>
              </w:rPr>
              <w:t>.</w:t>
            </w:r>
            <w:r w:rsidRPr="00371B9A">
              <w:rPr>
                <w:b/>
                <w:sz w:val="24"/>
                <w:szCs w:val="24"/>
              </w:rPr>
              <w:t xml:space="preserve"> </w:t>
            </w:r>
            <w:r w:rsidR="007F25F0">
              <w:rPr>
                <w:b/>
                <w:sz w:val="24"/>
                <w:szCs w:val="24"/>
              </w:rPr>
              <w:t>Сборочные чертежи 1</w:t>
            </w:r>
            <w:r w:rsidR="00B01253">
              <w:rPr>
                <w:b/>
                <w:sz w:val="24"/>
                <w:szCs w:val="24"/>
              </w:rPr>
              <w:t>1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  <w:r w:rsidR="007F25F0">
              <w:rPr>
                <w:b/>
                <w:sz w:val="24"/>
                <w:szCs w:val="24"/>
              </w:rPr>
              <w:t>ов</w:t>
            </w:r>
          </w:p>
        </w:tc>
      </w:tr>
      <w:tr w:rsidR="00B01253" w:rsidRPr="000F6651" w:rsidTr="00503CC8">
        <w:tc>
          <w:tcPr>
            <w:tcW w:w="851" w:type="dxa"/>
          </w:tcPr>
          <w:p w:rsidR="00B01253" w:rsidRPr="00371B9A" w:rsidRDefault="00B01253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B01253" w:rsidRDefault="00B01253" w:rsidP="00AE1F85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соединении деталей</w:t>
            </w:r>
            <w:r w:rsidR="00AE1F85">
              <w:rPr>
                <w:sz w:val="24"/>
                <w:szCs w:val="24"/>
              </w:rPr>
              <w:t>.</w:t>
            </w:r>
          </w:p>
          <w:p w:rsidR="00AE1F85" w:rsidRPr="00371B9A" w:rsidRDefault="00AE1F85" w:rsidP="00AE1F85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и обозначение резьбы</w:t>
            </w:r>
          </w:p>
        </w:tc>
        <w:tc>
          <w:tcPr>
            <w:tcW w:w="851" w:type="dxa"/>
          </w:tcPr>
          <w:p w:rsidR="00B01253" w:rsidRPr="00371B9A" w:rsidRDefault="00B01253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01253" w:rsidRPr="00371B9A" w:rsidRDefault="00B01253" w:rsidP="007F25F0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30</w:t>
            </w:r>
            <w:r w:rsidR="00AE1F85">
              <w:rPr>
                <w:sz w:val="24"/>
                <w:szCs w:val="24"/>
              </w:rPr>
              <w:t>, 31</w:t>
            </w:r>
          </w:p>
        </w:tc>
      </w:tr>
      <w:tr w:rsidR="00B01253" w:rsidRPr="000F6651" w:rsidTr="00503CC8">
        <w:tc>
          <w:tcPr>
            <w:tcW w:w="851" w:type="dxa"/>
          </w:tcPr>
          <w:p w:rsidR="00B01253" w:rsidRPr="00371B9A" w:rsidRDefault="00B01253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B01253" w:rsidRPr="00371B9A" w:rsidRDefault="00AE1F85" w:rsidP="00AE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Чертежи болтовых и шпилечных соединений</w:t>
            </w:r>
          </w:p>
        </w:tc>
        <w:tc>
          <w:tcPr>
            <w:tcW w:w="851" w:type="dxa"/>
          </w:tcPr>
          <w:p w:rsidR="00B01253" w:rsidRPr="00371B9A" w:rsidRDefault="00B01253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01253" w:rsidRPr="00371B9A" w:rsidRDefault="00B01253" w:rsidP="00AE1F85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</w:t>
            </w:r>
            <w:r w:rsidR="00AE1F85">
              <w:rPr>
                <w:sz w:val="24"/>
                <w:szCs w:val="24"/>
              </w:rPr>
              <w:t>2</w:t>
            </w:r>
          </w:p>
        </w:tc>
      </w:tr>
      <w:tr w:rsidR="00AE1F85" w:rsidRPr="000F6651" w:rsidTr="00503CC8">
        <w:tc>
          <w:tcPr>
            <w:tcW w:w="851" w:type="dxa"/>
          </w:tcPr>
          <w:p w:rsidR="00AE1F85" w:rsidRDefault="00AE1F85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AE1F85" w:rsidRDefault="00AE1F85" w:rsidP="00AE1F85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>5 «</w:t>
            </w:r>
            <w:r w:rsidRPr="00FE0B62">
              <w:rPr>
                <w:color w:val="000000"/>
                <w:sz w:val="24"/>
                <w:szCs w:val="24"/>
              </w:rPr>
              <w:t>Чертеж резьбового соединени</w:t>
            </w:r>
            <w:r>
              <w:rPr>
                <w:color w:val="000000"/>
                <w:sz w:val="24"/>
                <w:szCs w:val="24"/>
              </w:rPr>
              <w:t>я»</w:t>
            </w:r>
          </w:p>
        </w:tc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F85" w:rsidRPr="00371B9A" w:rsidRDefault="00AE1F85" w:rsidP="00AE1F85">
            <w:pPr>
              <w:rPr>
                <w:sz w:val="24"/>
                <w:szCs w:val="24"/>
              </w:rPr>
            </w:pPr>
          </w:p>
        </w:tc>
      </w:tr>
      <w:tr w:rsidR="00AE1F85" w:rsidRPr="000F6651" w:rsidTr="00503CC8"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AE1F85" w:rsidRPr="00371B9A" w:rsidRDefault="00AE1F85" w:rsidP="00AE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Чертежи шпоночных и штифтовых соединений</w:t>
            </w:r>
          </w:p>
        </w:tc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F85" w:rsidRPr="00371B9A" w:rsidRDefault="00AE1F85" w:rsidP="007F25F0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33</w:t>
            </w:r>
          </w:p>
        </w:tc>
      </w:tr>
      <w:tr w:rsidR="00AE1F85" w:rsidRPr="000F6651" w:rsidTr="00503CC8"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AE1F85" w:rsidRPr="00371B9A" w:rsidRDefault="00AE1F85" w:rsidP="00AE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сборочных чертежах изделий</w:t>
            </w:r>
          </w:p>
        </w:tc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F85" w:rsidRPr="00371B9A" w:rsidRDefault="00AE1F85" w:rsidP="007F25F0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34</w:t>
            </w:r>
          </w:p>
        </w:tc>
      </w:tr>
      <w:tr w:rsidR="00AE1F85" w:rsidRPr="000F6651" w:rsidTr="00503CC8"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AE1F85" w:rsidRPr="00371B9A" w:rsidRDefault="00AE1F85" w:rsidP="00AE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чтения сборочных чертежей</w:t>
            </w:r>
          </w:p>
        </w:tc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F85" w:rsidRPr="00371B9A" w:rsidRDefault="00AE1F85" w:rsidP="00AE1F85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35</w:t>
            </w:r>
          </w:p>
        </w:tc>
      </w:tr>
      <w:tr w:rsidR="00AE1F85" w:rsidRPr="000F6651" w:rsidTr="00503CC8"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AE1F85" w:rsidRDefault="00AE1F85" w:rsidP="00AE1F85">
            <w:pPr>
              <w:tabs>
                <w:tab w:val="num" w:pos="709"/>
              </w:tabs>
              <w:rPr>
                <w:color w:val="000000"/>
                <w:sz w:val="24"/>
                <w:szCs w:val="28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>6 «</w:t>
            </w:r>
            <w:r w:rsidRPr="00FE0B62">
              <w:rPr>
                <w:color w:val="000000"/>
                <w:sz w:val="24"/>
                <w:szCs w:val="28"/>
              </w:rPr>
              <w:t>Чтение сборочных чертежей</w:t>
            </w:r>
            <w:r>
              <w:rPr>
                <w:color w:val="000000"/>
                <w:sz w:val="24"/>
                <w:szCs w:val="28"/>
              </w:rPr>
              <w:t>»</w:t>
            </w:r>
          </w:p>
          <w:p w:rsidR="00AE1F85" w:rsidRPr="00371B9A" w:rsidRDefault="00AE1F85" w:rsidP="00AE1F85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FE0B62">
              <w:rPr>
                <w:color w:val="000000"/>
                <w:sz w:val="24"/>
                <w:szCs w:val="28"/>
              </w:rPr>
              <w:t>(с выполнением технических рисунков 1—2 деталей</w:t>
            </w:r>
            <w:r>
              <w:rPr>
                <w:color w:val="000000"/>
                <w:sz w:val="24"/>
                <w:szCs w:val="28"/>
              </w:rPr>
              <w:t>)</w:t>
            </w:r>
          </w:p>
        </w:tc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F85" w:rsidRPr="00371B9A" w:rsidRDefault="00AE1F85" w:rsidP="007F25F0">
            <w:pPr>
              <w:rPr>
                <w:sz w:val="24"/>
                <w:szCs w:val="24"/>
              </w:rPr>
            </w:pPr>
          </w:p>
        </w:tc>
      </w:tr>
      <w:tr w:rsidR="00AE1F85" w:rsidRPr="000F6651" w:rsidTr="00503CC8"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AE1F85" w:rsidRPr="00371B9A" w:rsidRDefault="00AE1F85" w:rsidP="00AE1F85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Условности и упрощения на сборочных чертежах</w:t>
            </w:r>
          </w:p>
        </w:tc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F85" w:rsidRPr="00371B9A" w:rsidRDefault="00AE1F85" w:rsidP="00AE1F85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 w:rsidR="00EF3383">
              <w:rPr>
                <w:sz w:val="24"/>
                <w:szCs w:val="24"/>
              </w:rPr>
              <w:t>36</w:t>
            </w:r>
          </w:p>
        </w:tc>
      </w:tr>
      <w:tr w:rsidR="00AE1F85" w:rsidRPr="000F6651" w:rsidTr="00503CC8"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AE1F85" w:rsidRPr="00371B9A" w:rsidRDefault="00EF3383" w:rsidP="00AE1F85">
            <w:pPr>
              <w:tabs>
                <w:tab w:val="num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Деталирование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F85" w:rsidRPr="00371B9A" w:rsidRDefault="00AE1F85" w:rsidP="00AE1F85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 w:rsidR="00EF3383">
              <w:rPr>
                <w:sz w:val="24"/>
                <w:szCs w:val="24"/>
              </w:rPr>
              <w:t>37</w:t>
            </w:r>
          </w:p>
        </w:tc>
      </w:tr>
      <w:tr w:rsidR="00AE1F85" w:rsidRPr="000F6651" w:rsidTr="00503CC8"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EF3383" w:rsidRDefault="00EF3383" w:rsidP="00AE1F85">
            <w:pPr>
              <w:rPr>
                <w:color w:val="000000"/>
                <w:sz w:val="24"/>
                <w:szCs w:val="28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>7 «</w:t>
            </w:r>
            <w:proofErr w:type="spellStart"/>
            <w:r w:rsidRPr="00FE0B62">
              <w:rPr>
                <w:color w:val="000000"/>
                <w:sz w:val="24"/>
                <w:szCs w:val="28"/>
              </w:rPr>
              <w:t>Деталирование</w:t>
            </w:r>
            <w:proofErr w:type="spellEnd"/>
            <w:r>
              <w:rPr>
                <w:color w:val="000000"/>
                <w:sz w:val="24"/>
                <w:szCs w:val="28"/>
              </w:rPr>
              <w:t>»</w:t>
            </w:r>
          </w:p>
          <w:p w:rsidR="00AE1F85" w:rsidRPr="00371B9A" w:rsidRDefault="00EF3383" w:rsidP="00AE1F85">
            <w:pPr>
              <w:rPr>
                <w:sz w:val="24"/>
                <w:szCs w:val="24"/>
              </w:rPr>
            </w:pPr>
            <w:r w:rsidRPr="00FE0B62">
              <w:rPr>
                <w:color w:val="000000"/>
                <w:sz w:val="24"/>
                <w:szCs w:val="28"/>
              </w:rPr>
              <w:t xml:space="preserve"> (выполняются чертежи 1—2 деталей).</w:t>
            </w:r>
          </w:p>
        </w:tc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F85" w:rsidRPr="00371B9A" w:rsidRDefault="00AE1F85" w:rsidP="00AE1F85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AE1F85" w:rsidRPr="000F6651" w:rsidTr="00503CC8"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AE1F85" w:rsidRPr="00371B9A" w:rsidRDefault="00EF3383" w:rsidP="00AE1F85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 темы «</w:t>
            </w:r>
            <w:r w:rsidRPr="00EF3383">
              <w:rPr>
                <w:sz w:val="24"/>
                <w:szCs w:val="24"/>
              </w:rPr>
              <w:t>Сборочные чертежи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F85" w:rsidRPr="00371B9A" w:rsidRDefault="00AE1F85" w:rsidP="00B01253">
            <w:pPr>
              <w:rPr>
                <w:sz w:val="24"/>
                <w:szCs w:val="24"/>
              </w:rPr>
            </w:pPr>
          </w:p>
        </w:tc>
      </w:tr>
      <w:tr w:rsidR="00AE1F85" w:rsidRPr="000F6651" w:rsidTr="00503CC8">
        <w:tc>
          <w:tcPr>
            <w:tcW w:w="851" w:type="dxa"/>
          </w:tcPr>
          <w:p w:rsidR="00AE1F85" w:rsidRPr="00371B9A" w:rsidRDefault="00EF3383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EF3383" w:rsidRDefault="00EF3383" w:rsidP="00AE1F85">
            <w:pPr>
              <w:rPr>
                <w:b/>
                <w:i/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 xml:space="preserve">8 </w:t>
            </w:r>
            <w:r w:rsidRPr="00FE0B62">
              <w:rPr>
                <w:b/>
                <w:color w:val="000000"/>
                <w:sz w:val="24"/>
                <w:szCs w:val="24"/>
              </w:rPr>
              <w:t>(контрольная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AE1F85" w:rsidRPr="00371B9A" w:rsidRDefault="00EF3383" w:rsidP="00EF338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Pr="00FE0B62">
              <w:rPr>
                <w:color w:val="000000"/>
                <w:sz w:val="24"/>
                <w:szCs w:val="28"/>
              </w:rPr>
              <w:t>Решение творческих зад</w:t>
            </w:r>
            <w:r>
              <w:rPr>
                <w:color w:val="000000"/>
                <w:sz w:val="24"/>
                <w:szCs w:val="28"/>
              </w:rPr>
              <w:t xml:space="preserve">ач с элементами конструирования» </w:t>
            </w:r>
          </w:p>
        </w:tc>
        <w:tc>
          <w:tcPr>
            <w:tcW w:w="851" w:type="dxa"/>
          </w:tcPr>
          <w:p w:rsidR="00AE1F85" w:rsidRPr="00EF3383" w:rsidRDefault="00AE1F85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F85" w:rsidRPr="00371B9A" w:rsidRDefault="00AE1F85" w:rsidP="00B01253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AE1F85" w:rsidRPr="000F6651" w:rsidTr="00AE1F85">
        <w:tc>
          <w:tcPr>
            <w:tcW w:w="10348" w:type="dxa"/>
            <w:gridSpan w:val="4"/>
          </w:tcPr>
          <w:p w:rsidR="00AE1F85" w:rsidRPr="00371B9A" w:rsidRDefault="00AE1F85" w:rsidP="00D80B54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чтение строительных чертежей</w:t>
            </w:r>
            <w:r w:rsidRPr="00371B9A">
              <w:rPr>
                <w:b/>
                <w:sz w:val="24"/>
                <w:szCs w:val="24"/>
              </w:rPr>
              <w:t xml:space="preserve"> 4 часа</w:t>
            </w:r>
          </w:p>
        </w:tc>
      </w:tr>
      <w:tr w:rsidR="00AE1F85" w:rsidRPr="000F6651" w:rsidTr="00503CC8"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AE1F85" w:rsidRPr="00371B9A" w:rsidRDefault="00EF3383" w:rsidP="00AE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особенности строительных чертежей</w:t>
            </w:r>
          </w:p>
        </w:tc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F85" w:rsidRPr="00371B9A" w:rsidRDefault="00AE1F85" w:rsidP="00B01253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 w:rsidR="00EF3383">
              <w:rPr>
                <w:sz w:val="24"/>
                <w:szCs w:val="24"/>
              </w:rPr>
              <w:t>38</w:t>
            </w:r>
          </w:p>
        </w:tc>
      </w:tr>
      <w:tr w:rsidR="00AE1F85" w:rsidRPr="000F6651" w:rsidTr="00503CC8"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AE1F85" w:rsidRPr="00EF3383" w:rsidRDefault="00EF3383" w:rsidP="00AE1F85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Условные обозначения </w:t>
            </w:r>
            <w:r>
              <w:rPr>
                <w:sz w:val="24"/>
                <w:szCs w:val="24"/>
              </w:rPr>
              <w:t>на строительных чертежах</w:t>
            </w:r>
          </w:p>
        </w:tc>
        <w:tc>
          <w:tcPr>
            <w:tcW w:w="851" w:type="dxa"/>
          </w:tcPr>
          <w:p w:rsidR="00AE1F85" w:rsidRPr="00371B9A" w:rsidRDefault="00AE1F85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F85" w:rsidRPr="00371B9A" w:rsidRDefault="00AE1F85" w:rsidP="00AE1F85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 w:rsidR="00EF3383">
              <w:rPr>
                <w:sz w:val="24"/>
                <w:szCs w:val="24"/>
              </w:rPr>
              <w:t>39</w:t>
            </w:r>
          </w:p>
        </w:tc>
      </w:tr>
      <w:tr w:rsidR="003755F8" w:rsidRPr="000F6651" w:rsidTr="00503CC8">
        <w:tc>
          <w:tcPr>
            <w:tcW w:w="851" w:type="dxa"/>
          </w:tcPr>
          <w:p w:rsidR="003755F8" w:rsidRPr="00371B9A" w:rsidRDefault="003755F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3755F8" w:rsidRPr="00371B9A" w:rsidRDefault="00CE2B62" w:rsidP="00CE2B62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>9 «</w:t>
            </w:r>
            <w:r>
              <w:rPr>
                <w:color w:val="000000"/>
                <w:sz w:val="24"/>
                <w:szCs w:val="28"/>
              </w:rPr>
              <w:t>Чертёж плана своего дома (квартиры)»</w:t>
            </w:r>
            <w:r w:rsidRPr="00371B9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755F8" w:rsidRPr="00371B9A" w:rsidRDefault="003755F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55F8" w:rsidRPr="00371B9A" w:rsidRDefault="003755F8" w:rsidP="00E87B5C">
            <w:pPr>
              <w:rPr>
                <w:sz w:val="24"/>
                <w:szCs w:val="24"/>
              </w:rPr>
            </w:pPr>
          </w:p>
        </w:tc>
      </w:tr>
      <w:tr w:rsidR="003755F8" w:rsidRPr="000F6651" w:rsidTr="00503CC8">
        <w:tc>
          <w:tcPr>
            <w:tcW w:w="851" w:type="dxa"/>
          </w:tcPr>
          <w:p w:rsidR="003755F8" w:rsidRPr="00371B9A" w:rsidRDefault="003755F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3755F8" w:rsidRPr="00371B9A" w:rsidRDefault="00CE2B62" w:rsidP="00CE2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чтения строительных чертежей</w:t>
            </w:r>
            <w:r w:rsidRPr="00371B9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755F8" w:rsidRPr="00371B9A" w:rsidRDefault="003755F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55F8" w:rsidRPr="00371B9A" w:rsidRDefault="00CE2B62" w:rsidP="00AE1F85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40</w:t>
            </w:r>
          </w:p>
        </w:tc>
      </w:tr>
      <w:tr w:rsidR="003755F8" w:rsidRPr="000F6651" w:rsidTr="00503CC8">
        <w:tc>
          <w:tcPr>
            <w:tcW w:w="851" w:type="dxa"/>
          </w:tcPr>
          <w:p w:rsidR="003755F8" w:rsidRPr="00371B9A" w:rsidRDefault="003755F8" w:rsidP="00AE1F85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3755F8" w:rsidRPr="00371B9A" w:rsidRDefault="003755F8" w:rsidP="00AE1F8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55F8" w:rsidRPr="00371B9A" w:rsidRDefault="003755F8" w:rsidP="00AE1F85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5F8" w:rsidRPr="00371B9A" w:rsidRDefault="003755F8" w:rsidP="00AE1F85">
            <w:pPr>
              <w:rPr>
                <w:sz w:val="24"/>
                <w:szCs w:val="24"/>
              </w:rPr>
            </w:pPr>
          </w:p>
        </w:tc>
      </w:tr>
    </w:tbl>
    <w:p w:rsidR="00571E53" w:rsidRDefault="00571E53" w:rsidP="003076F7">
      <w:pPr>
        <w:shd w:val="clear" w:color="auto" w:fill="FFFFFF"/>
        <w:ind w:firstLine="567"/>
        <w:jc w:val="center"/>
        <w:rPr>
          <w:b/>
          <w:sz w:val="22"/>
          <w:szCs w:val="22"/>
        </w:rPr>
      </w:pPr>
    </w:p>
    <w:p w:rsidR="00571E53" w:rsidRDefault="00571E53" w:rsidP="003076F7">
      <w:pPr>
        <w:shd w:val="clear" w:color="auto" w:fill="FFFFFF"/>
        <w:ind w:firstLine="567"/>
        <w:jc w:val="center"/>
        <w:rPr>
          <w:b/>
          <w:sz w:val="22"/>
          <w:szCs w:val="22"/>
        </w:rPr>
      </w:pPr>
    </w:p>
    <w:p w:rsidR="00571E53" w:rsidRDefault="00571E53" w:rsidP="003076F7">
      <w:pPr>
        <w:shd w:val="clear" w:color="auto" w:fill="FFFFFF"/>
        <w:ind w:firstLine="567"/>
        <w:jc w:val="center"/>
        <w:rPr>
          <w:b/>
          <w:sz w:val="22"/>
          <w:szCs w:val="22"/>
        </w:rPr>
      </w:pPr>
    </w:p>
    <w:p w:rsidR="00571E53" w:rsidRDefault="00571E53" w:rsidP="003076F7">
      <w:pPr>
        <w:shd w:val="clear" w:color="auto" w:fill="FFFFFF"/>
        <w:ind w:firstLine="567"/>
        <w:jc w:val="center"/>
        <w:rPr>
          <w:b/>
          <w:sz w:val="22"/>
          <w:szCs w:val="22"/>
        </w:rPr>
      </w:pPr>
    </w:p>
    <w:p w:rsidR="003076F7" w:rsidRDefault="00571E53" w:rsidP="003076F7">
      <w:pPr>
        <w:shd w:val="clear" w:color="auto" w:fill="FFFFFF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p w:rsidR="004C232B" w:rsidRDefault="004C232B" w:rsidP="003076F7">
      <w:pPr>
        <w:shd w:val="clear" w:color="auto" w:fill="FFFFFF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 класс</w:t>
      </w: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4820"/>
      </w:tblGrid>
      <w:tr w:rsidR="003076F7" w:rsidTr="003076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745" w:type="dxa"/>
              <w:tblLayout w:type="fixed"/>
              <w:tblLook w:val="04A0" w:firstRow="1" w:lastRow="0" w:firstColumn="1" w:lastColumn="0" w:noHBand="0" w:noVBand="1"/>
            </w:tblPr>
            <w:tblGrid>
              <w:gridCol w:w="2273"/>
              <w:gridCol w:w="236"/>
              <w:gridCol w:w="236"/>
            </w:tblGrid>
            <w:tr w:rsidR="003076F7">
              <w:trPr>
                <w:trHeight w:val="1072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076F7" w:rsidRDefault="003076F7">
                  <w:pPr>
                    <w:pStyle w:val="Default"/>
                    <w:spacing w:line="276" w:lineRule="auto"/>
                    <w:ind w:left="-108" w:firstLine="14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Примерные темы, раскрывающие основное содержание программы, и число часов, отводимых на каждую тему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6F7" w:rsidRDefault="003076F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6F7" w:rsidRDefault="003076F7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076F7" w:rsidRDefault="003076F7">
            <w:pPr>
              <w:ind w:right="5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7" w:rsidRDefault="003076F7">
            <w:pPr>
              <w:ind w:right="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содержание</w:t>
            </w:r>
          </w:p>
          <w:p w:rsidR="003076F7" w:rsidRDefault="003076F7">
            <w:pPr>
              <w:ind w:right="5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по темам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7" w:rsidRDefault="003076F7">
            <w:pPr>
              <w:ind w:right="5" w:firstLine="284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Характеристика деятельности ученика</w:t>
            </w:r>
          </w:p>
        </w:tc>
      </w:tr>
      <w:tr w:rsidR="003076F7" w:rsidTr="003076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pStyle w:val="Default"/>
              <w:ind w:firstLine="284"/>
              <w:rPr>
                <w:b/>
                <w:bCs/>
                <w:sz w:val="22"/>
                <w:szCs w:val="22"/>
              </w:rPr>
            </w:pPr>
          </w:p>
          <w:p w:rsidR="003076F7" w:rsidRDefault="003076F7">
            <w:pPr>
              <w:pStyle w:val="Default"/>
              <w:ind w:firstLine="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1.</w:t>
            </w:r>
          </w:p>
          <w:p w:rsidR="003076F7" w:rsidRDefault="003076F7">
            <w:pPr>
              <w:pStyle w:val="Default"/>
              <w:rPr>
                <w:rStyle w:val="c31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c31"/>
                <w:b/>
                <w:bCs/>
                <w:sz w:val="22"/>
                <w:szCs w:val="22"/>
              </w:rPr>
              <w:t xml:space="preserve">Введение. Техника выполнения чертежей и правила их оформления. </w:t>
            </w:r>
          </w:p>
          <w:p w:rsidR="003076F7" w:rsidRDefault="003076F7">
            <w:pPr>
              <w:pStyle w:val="Default"/>
              <w:jc w:val="center"/>
            </w:pPr>
            <w:r>
              <w:rPr>
                <w:rStyle w:val="c31"/>
                <w:b/>
                <w:bCs/>
                <w:sz w:val="22"/>
                <w:szCs w:val="22"/>
              </w:rPr>
              <w:t>(7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ind w:firstLine="176"/>
              <w:rPr>
                <w:lang w:eastAsia="en-US"/>
              </w:rPr>
            </w:pP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</w:t>
            </w: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lang w:eastAsia="en-US"/>
              </w:rPr>
              <w:t xml:space="preserve">Инструменты, принадлежности и материалы для выполнения чертежей. Рациональные приёмы работы инструментами. </w:t>
            </w: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lang w:eastAsia="en-US"/>
              </w:rPr>
              <w:t>Организация рабочего места.</w:t>
            </w: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lang w:eastAsia="en-US"/>
              </w:rPr>
              <w:t>Понятие о стандартах.</w:t>
            </w: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lang w:eastAsia="en-US"/>
              </w:rPr>
              <w:t xml:space="preserve">Линии чертежа. Форматы. </w:t>
            </w: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нанесении размеров на чертежах.  Применение и обозначение масштаба. 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Сведения о чертежном шрифте.</w:t>
            </w:r>
            <w:r>
              <w:rPr>
                <w:color w:val="000000"/>
                <w:lang w:eastAsia="en-US"/>
              </w:rPr>
              <w:t xml:space="preserve"> Буквы, цифры и знаки на чертежах.</w:t>
            </w:r>
          </w:p>
          <w:p w:rsidR="003076F7" w:rsidRDefault="003076F7">
            <w:pPr>
              <w:pStyle w:val="Default"/>
              <w:ind w:firstLine="1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pStyle w:val="Default"/>
              <w:ind w:firstLine="176"/>
              <w:rPr>
                <w:i/>
                <w:iCs/>
                <w:sz w:val="22"/>
                <w:szCs w:val="22"/>
              </w:rPr>
            </w:pPr>
          </w:p>
          <w:p w:rsidR="003076F7" w:rsidRDefault="003076F7">
            <w:pPr>
              <w:pStyle w:val="Default"/>
              <w:ind w:firstLine="17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3076F7" w:rsidRDefault="003076F7">
            <w:pPr>
              <w:pStyle w:val="Default"/>
              <w:ind w:firstLine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Ознакомиться:</w:t>
            </w:r>
          </w:p>
          <w:p w:rsidR="003076F7" w:rsidRDefault="003076F7">
            <w:pPr>
              <w:pStyle w:val="Default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новым предметом, его назначением и задачами;</w:t>
            </w:r>
          </w:p>
          <w:p w:rsidR="003076F7" w:rsidRDefault="003076F7">
            <w:pPr>
              <w:pStyle w:val="Default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историей развития чертежей;</w:t>
            </w:r>
          </w:p>
          <w:p w:rsidR="003076F7" w:rsidRDefault="003076F7">
            <w:pPr>
              <w:pStyle w:val="Default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графическими изображениями;</w:t>
            </w:r>
          </w:p>
          <w:p w:rsidR="003076F7" w:rsidRDefault="003076F7">
            <w:pPr>
              <w:pStyle w:val="Default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чертёжными инструментами, </w:t>
            </w:r>
            <w:proofErr w:type="gramStart"/>
            <w:r>
              <w:rPr>
                <w:sz w:val="22"/>
                <w:szCs w:val="22"/>
              </w:rPr>
              <w:t>принадлежностями  и</w:t>
            </w:r>
            <w:proofErr w:type="gramEnd"/>
            <w:r>
              <w:rPr>
                <w:sz w:val="22"/>
                <w:szCs w:val="22"/>
              </w:rPr>
              <w:t xml:space="preserve"> материалами для выполнения чертежей. </w:t>
            </w:r>
          </w:p>
          <w:p w:rsidR="003076F7" w:rsidRDefault="003076F7">
            <w:pPr>
              <w:pStyle w:val="Default"/>
              <w:ind w:firstLine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о: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стандартизации, её роли во взаимозаменяемости;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чертёжных линий;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чертёжных форматах;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нанесении размеров;</w:t>
            </w:r>
          </w:p>
          <w:p w:rsidR="003076F7" w:rsidRDefault="003076F7">
            <w:pPr>
              <w:pStyle w:val="Default"/>
              <w:ind w:firstLine="31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Рационально использовать чертёжные инструменты;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вырабатывать навыки работы с чертёжными инструментами;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организовывать рабочее место;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начертание: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линий чертежа;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букв, цифр, знаков;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рассчитывать параметры шрифта;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заполнять основную надпись;</w:t>
            </w:r>
          </w:p>
          <w:p w:rsidR="003076F7" w:rsidRDefault="003076F7" w:rsidP="003076F7">
            <w:pPr>
              <w:pStyle w:val="Default"/>
              <w:ind w:firstLine="17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графические работы №1, №2</w:t>
            </w:r>
          </w:p>
        </w:tc>
      </w:tr>
      <w:tr w:rsidR="003076F7" w:rsidTr="003076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ind w:firstLine="284"/>
              <w:rPr>
                <w:b/>
                <w:bCs/>
                <w:lang w:eastAsia="en-US"/>
              </w:rPr>
            </w:pPr>
          </w:p>
          <w:p w:rsidR="003076F7" w:rsidRDefault="003076F7">
            <w:pPr>
              <w:ind w:firstLine="284"/>
              <w:rPr>
                <w:rStyle w:val="c31"/>
                <w:color w:val="000000"/>
              </w:rPr>
            </w:pPr>
            <w:r>
              <w:rPr>
                <w:b/>
                <w:bCs/>
                <w:lang w:eastAsia="en-US"/>
              </w:rPr>
              <w:t>Тема 2.</w:t>
            </w:r>
            <w:r>
              <w:rPr>
                <w:rStyle w:val="c31"/>
                <w:b/>
                <w:bCs/>
                <w:color w:val="000000"/>
                <w:lang w:eastAsia="en-US"/>
              </w:rPr>
              <w:t xml:space="preserve"> </w:t>
            </w:r>
          </w:p>
          <w:p w:rsidR="003076F7" w:rsidRDefault="003076F7">
            <w:r>
              <w:rPr>
                <w:rStyle w:val="c31"/>
                <w:b/>
                <w:bCs/>
                <w:color w:val="000000"/>
                <w:lang w:eastAsia="en-US"/>
              </w:rPr>
              <w:t>Чертежи в системе прямоугольных проекций.</w:t>
            </w:r>
          </w:p>
          <w:p w:rsidR="003076F7" w:rsidRDefault="003076F7">
            <w:pPr>
              <w:ind w:right="5" w:firstLine="284"/>
              <w:jc w:val="center"/>
              <w:rPr>
                <w:b/>
                <w:lang w:eastAsia="en-US"/>
              </w:rPr>
            </w:pPr>
            <w:r>
              <w:rPr>
                <w:rStyle w:val="c31"/>
                <w:b/>
                <w:bCs/>
                <w:lang w:eastAsia="en-US"/>
              </w:rPr>
              <w:t>(3 часа)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shd w:val="clear" w:color="auto" w:fill="FFFFFF"/>
              <w:ind w:firstLine="176"/>
              <w:rPr>
                <w:color w:val="000000"/>
                <w:lang w:eastAsia="en-US"/>
              </w:rPr>
            </w:pPr>
          </w:p>
          <w:p w:rsidR="003076F7" w:rsidRDefault="003076F7">
            <w:pPr>
              <w:shd w:val="clear" w:color="auto" w:fill="FFFFFF"/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Проецирование. Центральное и параллельное проецирова</w:t>
            </w:r>
            <w:r>
              <w:rPr>
                <w:color w:val="000000"/>
                <w:lang w:eastAsia="en-US"/>
              </w:rPr>
              <w:softHyphen/>
              <w:t>ние. Прямоугольные проекции. Выполнение изображений</w:t>
            </w:r>
          </w:p>
          <w:p w:rsidR="003076F7" w:rsidRDefault="003076F7">
            <w:pPr>
              <w:shd w:val="clear" w:color="auto" w:fill="FFFFFF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пред</w:t>
            </w:r>
            <w:r>
              <w:rPr>
                <w:color w:val="000000"/>
                <w:lang w:eastAsia="en-US"/>
              </w:rPr>
              <w:softHyphen/>
              <w:t>метов на одной, двух и трех взаимно перпендикулярных плоско</w:t>
            </w:r>
            <w:r>
              <w:rPr>
                <w:color w:val="000000"/>
                <w:lang w:eastAsia="en-US"/>
              </w:rPr>
              <w:softHyphen/>
              <w:t>стях проекций.</w:t>
            </w:r>
          </w:p>
          <w:p w:rsidR="003076F7" w:rsidRDefault="003076F7">
            <w:pPr>
              <w:shd w:val="clear" w:color="auto" w:fill="FFFFFF"/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Расположение видов на чертеже и их названия: вид спереди, вид сверху, вид слева. </w:t>
            </w:r>
          </w:p>
          <w:p w:rsidR="003076F7" w:rsidRDefault="003076F7">
            <w:pPr>
              <w:shd w:val="clear" w:color="auto" w:fill="FFFFFF"/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Определение необходимого и достаточно</w:t>
            </w:r>
            <w:r>
              <w:rPr>
                <w:color w:val="000000"/>
                <w:lang w:eastAsia="en-US"/>
              </w:rPr>
              <w:softHyphen/>
              <w:t>го числа видов на чертежах.</w:t>
            </w:r>
          </w:p>
          <w:p w:rsidR="003076F7" w:rsidRDefault="003076F7">
            <w:pPr>
              <w:shd w:val="clear" w:color="auto" w:fill="FFFFFF"/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Понятие о местных видах.</w:t>
            </w:r>
          </w:p>
          <w:p w:rsidR="003076F7" w:rsidRDefault="003076F7">
            <w:pPr>
              <w:ind w:right="5" w:firstLine="176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pStyle w:val="Default"/>
              <w:ind w:firstLine="176"/>
              <w:rPr>
                <w:i/>
                <w:iCs/>
                <w:sz w:val="22"/>
                <w:szCs w:val="22"/>
              </w:rPr>
            </w:pPr>
          </w:p>
          <w:p w:rsidR="003076F7" w:rsidRDefault="003076F7">
            <w:pPr>
              <w:pStyle w:val="Default"/>
              <w:ind w:firstLine="17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Ознакомиться:</w:t>
            </w:r>
          </w:p>
          <w:p w:rsidR="003076F7" w:rsidRDefault="003076F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 понятием «проецирование», его видами и общими правилами проецирования, лежащими в основе построения чертежей, используемых в черчении;</w:t>
            </w:r>
          </w:p>
          <w:p w:rsidR="003076F7" w:rsidRDefault="003076F7">
            <w:pPr>
              <w:rPr>
                <w:lang w:eastAsia="en-US"/>
              </w:rPr>
            </w:pPr>
            <w:r>
              <w:rPr>
                <w:lang w:eastAsia="en-US"/>
              </w:rPr>
              <w:t>определением местного вида и целью его использования.</w:t>
            </w:r>
          </w:p>
          <w:p w:rsidR="003076F7" w:rsidRDefault="003076F7">
            <w:pPr>
              <w:rPr>
                <w:lang w:eastAsia="en-US"/>
              </w:rPr>
            </w:pPr>
            <w:r>
              <w:rPr>
                <w:lang w:eastAsia="en-US"/>
              </w:rPr>
              <w:t>Развивать пространственное мышление и логику;</w:t>
            </w:r>
          </w:p>
          <w:p w:rsidR="003076F7" w:rsidRDefault="003076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представлять расположение в пространстве трёх </w:t>
            </w:r>
            <w:r>
              <w:rPr>
                <w:color w:val="000000"/>
                <w:lang w:eastAsia="en-US"/>
              </w:rPr>
              <w:t xml:space="preserve">взаимно перпендикулярных </w:t>
            </w:r>
            <w:r>
              <w:rPr>
                <w:lang w:eastAsia="en-US"/>
              </w:rPr>
              <w:t>плоскостей проекций и соответствующие им виды.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название проекций, полученных при проецировании на три плоскости и их расположение. 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3076F7" w:rsidRPr="003076F7" w:rsidRDefault="003076F7" w:rsidP="003076F7">
            <w:pPr>
              <w:shd w:val="clear" w:color="auto" w:fill="FFFFFF"/>
              <w:ind w:firstLine="17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 xml:space="preserve"> определять</w:t>
            </w:r>
            <w:r>
              <w:rPr>
                <w:color w:val="000000"/>
                <w:lang w:eastAsia="en-US"/>
              </w:rPr>
              <w:t xml:space="preserve"> необходимое и достаточное число видов на чертежах и правильно располагать их на формате.</w:t>
            </w:r>
          </w:p>
        </w:tc>
      </w:tr>
      <w:tr w:rsidR="003076F7" w:rsidTr="003076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ind w:firstLine="284"/>
              <w:rPr>
                <w:b/>
                <w:bCs/>
                <w:lang w:eastAsia="en-US"/>
              </w:rPr>
            </w:pPr>
          </w:p>
          <w:p w:rsidR="003076F7" w:rsidRDefault="003076F7">
            <w:pPr>
              <w:ind w:firstLine="284"/>
              <w:rPr>
                <w:rStyle w:val="c31"/>
                <w:color w:val="000000"/>
              </w:rPr>
            </w:pPr>
            <w:r>
              <w:rPr>
                <w:b/>
                <w:bCs/>
                <w:lang w:eastAsia="en-US"/>
              </w:rPr>
              <w:t>Тема 3.</w:t>
            </w:r>
            <w:r>
              <w:rPr>
                <w:rStyle w:val="c31"/>
                <w:b/>
                <w:bCs/>
                <w:color w:val="000000"/>
                <w:lang w:eastAsia="en-US"/>
              </w:rPr>
              <w:t xml:space="preserve"> Аксонометрические проекции. Технический рисунок.</w:t>
            </w:r>
          </w:p>
          <w:p w:rsidR="003076F7" w:rsidRDefault="003076F7">
            <w:pPr>
              <w:ind w:firstLine="284"/>
              <w:jc w:val="center"/>
            </w:pPr>
            <w:r>
              <w:rPr>
                <w:rStyle w:val="c31"/>
                <w:b/>
                <w:bCs/>
                <w:lang w:eastAsia="en-US"/>
              </w:rPr>
              <w:t>(4 часа)</w:t>
            </w:r>
          </w:p>
          <w:p w:rsidR="003076F7" w:rsidRDefault="003076F7">
            <w:pPr>
              <w:ind w:right="5" w:firstLine="284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ind w:firstLine="176"/>
              <w:jc w:val="both"/>
              <w:rPr>
                <w:lang w:eastAsia="en-US"/>
              </w:rPr>
            </w:pPr>
          </w:p>
          <w:p w:rsidR="003076F7" w:rsidRDefault="003076F7">
            <w:pPr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Получение аксонометрических проекций. Построение аксонометрических проекций. </w:t>
            </w:r>
            <w:r>
              <w:rPr>
                <w:color w:val="000000"/>
                <w:lang w:eastAsia="en-US"/>
              </w:rPr>
              <w:t xml:space="preserve">Аксонометрические проекции плоских и объемных фигур. Аксонометрические проекции </w:t>
            </w:r>
            <w:r>
              <w:rPr>
                <w:color w:val="000000"/>
                <w:lang w:eastAsia="en-US"/>
              </w:rPr>
              <w:lastRenderedPageBreak/>
              <w:t>предметов, имеющих круглые поверхности. Понятие о техническом рисунке.</w:t>
            </w:r>
          </w:p>
          <w:p w:rsidR="003076F7" w:rsidRDefault="003076F7">
            <w:pPr>
              <w:ind w:right="5" w:firstLine="176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pStyle w:val="Default"/>
              <w:ind w:firstLine="176"/>
              <w:rPr>
                <w:i/>
                <w:iCs/>
                <w:sz w:val="22"/>
                <w:szCs w:val="22"/>
              </w:rPr>
            </w:pPr>
          </w:p>
          <w:p w:rsidR="003076F7" w:rsidRDefault="003076F7">
            <w:pPr>
              <w:pStyle w:val="Default"/>
              <w:ind w:firstLine="17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3076F7" w:rsidRDefault="003076F7">
            <w:pPr>
              <w:pStyle w:val="Default"/>
              <w:ind w:firstLine="17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Изучать: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положение осей </w:t>
            </w:r>
            <w:r>
              <w:rPr>
                <w:sz w:val="22"/>
                <w:szCs w:val="22"/>
              </w:rPr>
              <w:t>аксонометрических проекций;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способы построения </w:t>
            </w:r>
            <w:proofErr w:type="gramStart"/>
            <w:r>
              <w:rPr>
                <w:sz w:val="22"/>
                <w:szCs w:val="22"/>
              </w:rPr>
              <w:t>предметов</w:t>
            </w:r>
            <w:proofErr w:type="gramEnd"/>
            <w:r>
              <w:rPr>
                <w:sz w:val="22"/>
                <w:szCs w:val="22"/>
              </w:rPr>
              <w:t xml:space="preserve"> имеющих круглые поверхности в изометрической проекции;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построения технического рисунка;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отличие технического рисунка от аксонометрических проекций.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Практическая деятельность</w:t>
            </w:r>
            <w:r>
              <w:rPr>
                <w:sz w:val="22"/>
                <w:szCs w:val="22"/>
              </w:rPr>
              <w:t xml:space="preserve">: 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построение: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осей во фронтальной </w:t>
            </w:r>
            <w:proofErr w:type="spellStart"/>
            <w:r>
              <w:rPr>
                <w:sz w:val="22"/>
                <w:szCs w:val="22"/>
              </w:rPr>
              <w:t>диметрической</w:t>
            </w:r>
            <w:proofErr w:type="spellEnd"/>
            <w:r>
              <w:rPr>
                <w:sz w:val="22"/>
                <w:szCs w:val="22"/>
              </w:rPr>
              <w:t xml:space="preserve"> и изометрической проекциях;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геометрических фигур и предметов по осям в аксонометрических проекциях;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окружности в изометрической проекции;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технического рисунка предмета;</w:t>
            </w:r>
          </w:p>
          <w:p w:rsidR="003076F7" w:rsidRDefault="003076F7" w:rsidP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для пространственной передачи объёма предмета различные виды штриховки.</w:t>
            </w:r>
          </w:p>
        </w:tc>
      </w:tr>
      <w:tr w:rsidR="003076F7" w:rsidTr="003076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ind w:firstLine="284"/>
              <w:rPr>
                <w:b/>
                <w:bCs/>
                <w:lang w:eastAsia="en-US"/>
              </w:rPr>
            </w:pPr>
          </w:p>
          <w:p w:rsidR="003076F7" w:rsidRDefault="003076F7">
            <w:pPr>
              <w:ind w:firstLine="28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4 </w:t>
            </w:r>
          </w:p>
          <w:p w:rsidR="003076F7" w:rsidRDefault="003076F7">
            <w:pPr>
              <w:rPr>
                <w:rStyle w:val="c31"/>
                <w:color w:val="000000"/>
              </w:rPr>
            </w:pPr>
            <w:r>
              <w:rPr>
                <w:rStyle w:val="c31"/>
                <w:b/>
                <w:bCs/>
                <w:color w:val="000000"/>
                <w:lang w:eastAsia="en-US"/>
              </w:rPr>
              <w:t>Чтение и выполнение чертежей.</w:t>
            </w:r>
          </w:p>
          <w:p w:rsidR="003076F7" w:rsidRDefault="003076F7">
            <w:pPr>
              <w:pStyle w:val="Default"/>
              <w:ind w:firstLine="284"/>
              <w:jc w:val="center"/>
              <w:rPr>
                <w:sz w:val="22"/>
                <w:szCs w:val="22"/>
              </w:rPr>
            </w:pPr>
            <w:r>
              <w:rPr>
                <w:rStyle w:val="c31"/>
                <w:b/>
                <w:bCs/>
                <w:sz w:val="22"/>
                <w:szCs w:val="22"/>
              </w:rPr>
              <w:t>(16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rPr>
                <w:color w:val="000000"/>
                <w:lang w:eastAsia="en-US"/>
              </w:rPr>
            </w:pP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геометрической формы предметов.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Чертежи и аксонометрические проекции геометрических тел. 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Проекции вершин, ребер и граней предмета.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Порядок построения изображений на чертежах. 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Нанесение размеров на чертежах с учетом формы предмета. 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Геометрические построения, необходимые при выполнении чертежей (деление окружности на равные части, сопряжения).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Чертежи развёрток поверхностей геометрических тел. </w:t>
            </w:r>
          </w:p>
          <w:p w:rsidR="003076F7" w:rsidRDefault="003076F7">
            <w:pPr>
              <w:ind w:firstLine="176"/>
              <w:rPr>
                <w:rStyle w:val="c31"/>
                <w:b/>
                <w:bCs/>
              </w:rPr>
            </w:pPr>
            <w:r>
              <w:rPr>
                <w:color w:val="000000"/>
                <w:lang w:eastAsia="en-US"/>
              </w:rPr>
              <w:t>Порядок чтения чертежей деталей.</w:t>
            </w:r>
          </w:p>
          <w:p w:rsidR="003076F7" w:rsidRDefault="003076F7">
            <w:pPr>
              <w:ind w:firstLine="176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pStyle w:val="Default"/>
              <w:ind w:firstLine="176"/>
              <w:rPr>
                <w:i/>
                <w:iCs/>
                <w:sz w:val="22"/>
                <w:szCs w:val="22"/>
              </w:rPr>
            </w:pPr>
          </w:p>
          <w:p w:rsidR="003076F7" w:rsidRDefault="003076F7">
            <w:pPr>
              <w:pStyle w:val="Default"/>
              <w:ind w:firstLine="17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основные геометрические тела, составляющие формы деталей и предметов;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изучать последовательность построения видов на чертеже;  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обратить внимание на </w:t>
            </w:r>
          </w:p>
          <w:p w:rsidR="003076F7" w:rsidRDefault="003076F7">
            <w:pPr>
              <w:pStyle w:val="Default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сведения о нанесении размеров с учётом формы предмета;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графический состав изображений для </w:t>
            </w:r>
            <w:proofErr w:type="spellStart"/>
            <w:proofErr w:type="gramStart"/>
            <w:r>
              <w:rPr>
                <w:sz w:val="22"/>
                <w:szCs w:val="22"/>
              </w:rPr>
              <w:t>определе-ния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набора геометрических построений;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ознакомиться:</w:t>
            </w:r>
          </w:p>
          <w:p w:rsidR="003076F7" w:rsidRDefault="003076F7">
            <w:pPr>
              <w:pStyle w:val="Default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чертежами развёрток поверхностей геометрических тел;</w:t>
            </w:r>
          </w:p>
          <w:p w:rsidR="003076F7" w:rsidRDefault="003076F7">
            <w:pPr>
              <w:pStyle w:val="Default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алгоритмом чтения чертежей.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3076F7" w:rsidRDefault="003076F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Находить на чертеже проекции вершин, ребер, образующих и поверхностей тел, составляющих форму предмета;</w:t>
            </w:r>
          </w:p>
          <w:p w:rsidR="003076F7" w:rsidRDefault="003076F7">
            <w:pPr>
              <w:rPr>
                <w:lang w:eastAsia="en-US"/>
              </w:rPr>
            </w:pPr>
            <w:r>
              <w:rPr>
                <w:lang w:eastAsia="en-US"/>
              </w:rPr>
              <w:t>строить проекций вершин, ребер, граней предмета;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по алгоритму анализ геометрической формы предметов;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построение вырезов, третьего вида по двум данным;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рационально наносить размеры на чертежах;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грамотно применять при выполнении чертежей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геометрические построения;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чертежи предметов.</w:t>
            </w:r>
          </w:p>
          <w:p w:rsidR="003076F7" w:rsidRPr="003076F7" w:rsidRDefault="003076F7" w:rsidP="003076F7">
            <w:pPr>
              <w:pStyle w:val="Default"/>
              <w:ind w:firstLine="17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графические работы №3, 4, 5, 6.</w:t>
            </w:r>
          </w:p>
        </w:tc>
      </w:tr>
      <w:tr w:rsidR="003076F7" w:rsidTr="003076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ind w:firstLine="284"/>
              <w:rPr>
                <w:b/>
                <w:bCs/>
                <w:lang w:eastAsia="en-US"/>
              </w:rPr>
            </w:pPr>
          </w:p>
          <w:p w:rsidR="003076F7" w:rsidRDefault="003076F7">
            <w:pPr>
              <w:ind w:firstLine="28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5. </w:t>
            </w:r>
          </w:p>
          <w:p w:rsidR="003076F7" w:rsidRDefault="003076F7">
            <w:pPr>
              <w:rPr>
                <w:rStyle w:val="c31"/>
                <w:color w:val="000000"/>
              </w:rPr>
            </w:pPr>
            <w:r>
              <w:rPr>
                <w:rStyle w:val="c31"/>
                <w:b/>
                <w:bCs/>
                <w:color w:val="000000"/>
                <w:lang w:eastAsia="en-US"/>
              </w:rPr>
              <w:t>Эскизы.</w:t>
            </w:r>
          </w:p>
          <w:p w:rsidR="003076F7" w:rsidRDefault="003076F7">
            <w:pPr>
              <w:pStyle w:val="Default"/>
              <w:ind w:firstLine="284"/>
              <w:rPr>
                <w:sz w:val="22"/>
                <w:szCs w:val="22"/>
              </w:rPr>
            </w:pPr>
            <w:r>
              <w:rPr>
                <w:rStyle w:val="c31"/>
                <w:b/>
                <w:bCs/>
                <w:sz w:val="22"/>
                <w:szCs w:val="22"/>
              </w:rPr>
              <w:t>(4 часа)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ind w:firstLine="176"/>
              <w:jc w:val="both"/>
              <w:rPr>
                <w:color w:val="000000"/>
                <w:lang w:eastAsia="en-US"/>
              </w:rPr>
            </w:pPr>
          </w:p>
          <w:p w:rsidR="003076F7" w:rsidRDefault="003076F7">
            <w:pPr>
              <w:ind w:firstLine="17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эскизов деталей.</w:t>
            </w:r>
          </w:p>
          <w:p w:rsidR="003076F7" w:rsidRDefault="003076F7">
            <w:pPr>
              <w:ind w:firstLine="17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Повторение сведений о способах проецирования.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7" w:rsidRDefault="003076F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3076F7" w:rsidRDefault="003076F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Изучить правила и </w:t>
            </w:r>
            <w:proofErr w:type="spellStart"/>
            <w:proofErr w:type="gramStart"/>
            <w:r>
              <w:rPr>
                <w:lang w:eastAsia="en-US"/>
              </w:rPr>
              <w:t>целесообраз-ность</w:t>
            </w:r>
            <w:proofErr w:type="spellEnd"/>
            <w:proofErr w:type="gramEnd"/>
            <w:r>
              <w:rPr>
                <w:lang w:eastAsia="en-US"/>
              </w:rPr>
              <w:t xml:space="preserve"> выполнения эскизов;</w:t>
            </w:r>
          </w:p>
          <w:p w:rsidR="003076F7" w:rsidRDefault="003076F7">
            <w:pPr>
              <w:rPr>
                <w:lang w:eastAsia="en-US"/>
              </w:rPr>
            </w:pPr>
            <w:r>
              <w:rPr>
                <w:lang w:eastAsia="en-US"/>
              </w:rPr>
              <w:t>понимать различие между чертежом и эскизом.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3076F7" w:rsidRDefault="003076F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выполнять эскизы по моделям деталей</w:t>
            </w:r>
          </w:p>
          <w:p w:rsidR="003076F7" w:rsidRDefault="003076F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графические работы №7, №8, №9</w:t>
            </w:r>
          </w:p>
        </w:tc>
      </w:tr>
      <w:tr w:rsidR="003076F7" w:rsidTr="003076F7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7" w:rsidRDefault="004C232B">
            <w:pPr>
              <w:ind w:firstLine="284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8</w:t>
            </w:r>
            <w:r w:rsidR="003076F7">
              <w:rPr>
                <w:b/>
                <w:bCs/>
                <w:iCs/>
                <w:lang w:eastAsia="en-US"/>
              </w:rPr>
              <w:t xml:space="preserve"> класс</w:t>
            </w:r>
          </w:p>
        </w:tc>
      </w:tr>
      <w:tr w:rsidR="003076F7" w:rsidTr="003076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7" w:rsidRDefault="003076F7">
            <w:pPr>
              <w:ind w:firstLine="28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6. </w:t>
            </w:r>
          </w:p>
          <w:p w:rsidR="003076F7" w:rsidRDefault="003076F7">
            <w:pPr>
              <w:rPr>
                <w:rStyle w:val="c31"/>
                <w:color w:val="000000"/>
              </w:rPr>
            </w:pPr>
            <w:r>
              <w:rPr>
                <w:rStyle w:val="c31"/>
                <w:b/>
                <w:bCs/>
                <w:color w:val="000000"/>
                <w:lang w:eastAsia="en-US"/>
              </w:rPr>
              <w:t>Сечения и разрезы.</w:t>
            </w:r>
          </w:p>
          <w:p w:rsidR="003076F7" w:rsidRDefault="003076F7">
            <w:pPr>
              <w:pStyle w:val="Default"/>
              <w:ind w:firstLine="284"/>
              <w:rPr>
                <w:sz w:val="22"/>
                <w:szCs w:val="22"/>
              </w:rPr>
            </w:pPr>
            <w:r>
              <w:rPr>
                <w:rStyle w:val="c31"/>
                <w:b/>
                <w:bCs/>
                <w:sz w:val="22"/>
                <w:szCs w:val="22"/>
              </w:rPr>
              <w:t>(14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ind w:firstLine="176"/>
              <w:rPr>
                <w:rStyle w:val="c31"/>
                <w:bCs/>
                <w:color w:val="000000"/>
              </w:rPr>
            </w:pPr>
            <w:r>
              <w:rPr>
                <w:rStyle w:val="c31"/>
                <w:bCs/>
                <w:color w:val="000000"/>
                <w:lang w:eastAsia="en-US"/>
              </w:rPr>
              <w:t>Общие сведения о сечениях и разрезах.</w:t>
            </w:r>
          </w:p>
          <w:p w:rsidR="003076F7" w:rsidRDefault="003076F7">
            <w:pPr>
              <w:ind w:firstLine="176"/>
            </w:pPr>
            <w:r>
              <w:rPr>
                <w:rStyle w:val="c31"/>
                <w:bCs/>
                <w:color w:val="000000"/>
                <w:lang w:eastAsia="en-US"/>
              </w:rPr>
              <w:t xml:space="preserve">Назначение сечений. </w:t>
            </w:r>
            <w:r>
              <w:rPr>
                <w:lang w:eastAsia="en-US"/>
              </w:rPr>
              <w:t xml:space="preserve">Правила выполнения сечений. </w:t>
            </w: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rStyle w:val="c31"/>
                <w:bCs/>
                <w:color w:val="000000"/>
                <w:lang w:eastAsia="en-US"/>
              </w:rPr>
              <w:t xml:space="preserve">Назначение разрезов. </w:t>
            </w:r>
            <w:r>
              <w:rPr>
                <w:lang w:eastAsia="en-US"/>
              </w:rPr>
              <w:t>Правила выполнения разрезов.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Соеди</w:t>
            </w:r>
            <w:r>
              <w:rPr>
                <w:color w:val="000000"/>
                <w:lang w:eastAsia="en-US"/>
              </w:rPr>
              <w:softHyphen/>
              <w:t>нение вида и разреза.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Тонкие стенки и спицы на разрезе. </w:t>
            </w:r>
          </w:p>
          <w:p w:rsidR="003076F7" w:rsidRDefault="003076F7">
            <w:pPr>
              <w:ind w:firstLine="176"/>
              <w:rPr>
                <w:rStyle w:val="c31"/>
                <w:bCs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Другие сведения о </w:t>
            </w:r>
            <w:r>
              <w:rPr>
                <w:rStyle w:val="c31"/>
                <w:bCs/>
                <w:color w:val="000000"/>
                <w:lang w:eastAsia="en-US"/>
              </w:rPr>
              <w:t>сечениях и разрезах.</w:t>
            </w:r>
          </w:p>
          <w:p w:rsidR="003076F7" w:rsidRDefault="003076F7">
            <w:pPr>
              <w:pStyle w:val="Default"/>
              <w:ind w:firstLine="176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7" w:rsidRDefault="003076F7">
            <w:pPr>
              <w:pStyle w:val="Default"/>
              <w:ind w:firstLine="17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Аналитическая деятельность:</w:t>
            </w:r>
          </w:p>
          <w:p w:rsidR="003076F7" w:rsidRDefault="003076F7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Иметь представление о:</w:t>
            </w:r>
          </w:p>
          <w:p w:rsidR="003076F7" w:rsidRDefault="003076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назначении сечений, их видах </w:t>
            </w:r>
            <w:proofErr w:type="gramStart"/>
            <w:r>
              <w:rPr>
                <w:sz w:val="22"/>
                <w:szCs w:val="22"/>
              </w:rPr>
              <w:t>и  правилах</w:t>
            </w:r>
            <w:proofErr w:type="gramEnd"/>
            <w:r>
              <w:rPr>
                <w:sz w:val="22"/>
                <w:szCs w:val="22"/>
              </w:rPr>
              <w:t xml:space="preserve"> выполнения; </w:t>
            </w:r>
          </w:p>
          <w:p w:rsidR="003076F7" w:rsidRDefault="003076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назначении разрезов, их классификации, обозначении;</w:t>
            </w:r>
          </w:p>
          <w:p w:rsidR="003076F7" w:rsidRDefault="003076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отличии разрезов от сечений;</w:t>
            </w:r>
          </w:p>
          <w:p w:rsidR="003076F7" w:rsidRDefault="003076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правилах выполнения разрезов;</w:t>
            </w:r>
          </w:p>
          <w:p w:rsidR="003076F7" w:rsidRDefault="003076F7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правилах соединения части вида и части разреза.</w:t>
            </w:r>
          </w:p>
          <w:p w:rsidR="003076F7" w:rsidRDefault="003076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3076F7" w:rsidRDefault="003076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построение: вынесенного сечения; </w:t>
            </w:r>
          </w:p>
          <w:p w:rsidR="003076F7" w:rsidRDefault="003076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фронтального, горизонтального и профильного разрезов;</w:t>
            </w:r>
          </w:p>
          <w:p w:rsidR="003076F7" w:rsidRDefault="003076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соединения части вида и части разреза.</w:t>
            </w:r>
          </w:p>
          <w:p w:rsidR="003076F7" w:rsidRDefault="003076F7">
            <w:pPr>
              <w:pStyle w:val="Default"/>
              <w:ind w:firstLine="34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графические работы №1, №2, №3, </w:t>
            </w:r>
          </w:p>
        </w:tc>
      </w:tr>
      <w:tr w:rsidR="003076F7" w:rsidTr="003076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ind w:firstLine="284"/>
              <w:rPr>
                <w:rStyle w:val="c31"/>
                <w:b/>
                <w:bCs/>
                <w:color w:val="000000"/>
              </w:rPr>
            </w:pPr>
            <w:r>
              <w:rPr>
                <w:b/>
                <w:bCs/>
                <w:lang w:eastAsia="en-US"/>
              </w:rPr>
              <w:lastRenderedPageBreak/>
              <w:t>Тема 7.</w:t>
            </w:r>
            <w:r>
              <w:rPr>
                <w:rStyle w:val="c31"/>
                <w:b/>
                <w:bCs/>
                <w:color w:val="000000"/>
                <w:lang w:eastAsia="en-US"/>
              </w:rPr>
              <w:t xml:space="preserve"> </w:t>
            </w:r>
          </w:p>
          <w:p w:rsidR="003076F7" w:rsidRDefault="003076F7">
            <w:pPr>
              <w:rPr>
                <w:rStyle w:val="c31"/>
                <w:b/>
                <w:bCs/>
                <w:color w:val="000000"/>
                <w:lang w:eastAsia="en-US"/>
              </w:rPr>
            </w:pPr>
            <w:r>
              <w:rPr>
                <w:rStyle w:val="c31"/>
                <w:b/>
                <w:bCs/>
                <w:color w:val="000000"/>
                <w:lang w:eastAsia="en-US"/>
              </w:rPr>
              <w:t>Определение необходимого количества изображений.</w:t>
            </w:r>
          </w:p>
          <w:p w:rsidR="003076F7" w:rsidRDefault="003076F7">
            <w:pPr>
              <w:jc w:val="center"/>
              <w:rPr>
                <w:rStyle w:val="c31"/>
                <w:b/>
                <w:bCs/>
                <w:color w:val="000000"/>
                <w:lang w:eastAsia="en-US"/>
              </w:rPr>
            </w:pPr>
            <w:r>
              <w:rPr>
                <w:rStyle w:val="c31"/>
                <w:b/>
                <w:bCs/>
                <w:lang w:eastAsia="en-US"/>
              </w:rPr>
              <w:t>(2 часа)</w:t>
            </w:r>
          </w:p>
          <w:p w:rsidR="003076F7" w:rsidRDefault="003076F7">
            <w:pPr>
              <w:pStyle w:val="Default"/>
              <w:ind w:firstLine="284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ind w:firstLine="176"/>
              <w:rPr>
                <w:rStyle w:val="c31"/>
                <w:bCs/>
                <w:color w:val="000000"/>
              </w:rPr>
            </w:pPr>
            <w:r>
              <w:rPr>
                <w:rStyle w:val="c31"/>
                <w:bCs/>
                <w:color w:val="000000"/>
                <w:lang w:eastAsia="en-US"/>
              </w:rPr>
              <w:t xml:space="preserve">Выбор количества изображений и главного изображения. </w:t>
            </w:r>
          </w:p>
          <w:p w:rsidR="003076F7" w:rsidRDefault="003076F7">
            <w:pPr>
              <w:ind w:firstLine="176"/>
              <w:rPr>
                <w:rStyle w:val="c31"/>
                <w:bCs/>
                <w:color w:val="000000"/>
                <w:lang w:eastAsia="en-US"/>
              </w:rPr>
            </w:pPr>
            <w:r>
              <w:rPr>
                <w:rStyle w:val="c31"/>
                <w:bCs/>
                <w:color w:val="000000"/>
                <w:lang w:eastAsia="en-US"/>
              </w:rPr>
              <w:t>Условности и упрощения на чертежах.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7" w:rsidRDefault="003076F7">
            <w:pPr>
              <w:pStyle w:val="Default"/>
              <w:ind w:firstLine="17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3076F7" w:rsidRDefault="003076F7">
            <w:pPr>
              <w:pStyle w:val="Default"/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рациональность выполнения чертежа;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3076F7" w:rsidRDefault="003076F7">
            <w:pPr>
              <w:pStyle w:val="Default"/>
              <w:ind w:firstLine="17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правильно определять количество и положение детали на главном изображении изображений; 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использовать у</w:t>
            </w:r>
            <w:r>
              <w:rPr>
                <w:sz w:val="22"/>
                <w:szCs w:val="22"/>
              </w:rPr>
              <w:t>словности и упрощения на чертежах в целях сокращения количества изображений.</w:t>
            </w:r>
          </w:p>
          <w:p w:rsidR="003076F7" w:rsidRDefault="003076F7">
            <w:pPr>
              <w:pStyle w:val="Default"/>
              <w:ind w:firstLine="176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графическая работа  №4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3076F7" w:rsidTr="003076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7" w:rsidRDefault="003076F7">
            <w:pPr>
              <w:ind w:firstLine="284"/>
              <w:rPr>
                <w:rStyle w:val="c31"/>
                <w:b/>
                <w:bCs/>
                <w:color w:val="000000"/>
              </w:rPr>
            </w:pPr>
            <w:r>
              <w:rPr>
                <w:b/>
                <w:bCs/>
                <w:lang w:eastAsia="en-US"/>
              </w:rPr>
              <w:t>Тема 8.</w:t>
            </w:r>
            <w:r>
              <w:rPr>
                <w:rStyle w:val="c31"/>
                <w:b/>
                <w:bCs/>
                <w:color w:val="000000"/>
                <w:lang w:eastAsia="en-US"/>
              </w:rPr>
              <w:t xml:space="preserve"> </w:t>
            </w:r>
          </w:p>
          <w:p w:rsidR="003076F7" w:rsidRDefault="003076F7">
            <w:pPr>
              <w:rPr>
                <w:rStyle w:val="c31"/>
                <w:b/>
                <w:bCs/>
                <w:color w:val="000000"/>
                <w:lang w:eastAsia="en-US"/>
              </w:rPr>
            </w:pPr>
            <w:r>
              <w:rPr>
                <w:rStyle w:val="c31"/>
                <w:b/>
                <w:bCs/>
                <w:color w:val="000000"/>
                <w:lang w:eastAsia="en-US"/>
              </w:rPr>
              <w:t>Сборочные чертежи.</w:t>
            </w:r>
          </w:p>
          <w:p w:rsidR="003076F7" w:rsidRDefault="003076F7">
            <w:pPr>
              <w:pStyle w:val="Default"/>
              <w:ind w:firstLine="284"/>
              <w:rPr>
                <w:sz w:val="22"/>
                <w:szCs w:val="22"/>
              </w:rPr>
            </w:pPr>
            <w:r>
              <w:rPr>
                <w:rStyle w:val="c31"/>
                <w:b/>
                <w:bCs/>
                <w:sz w:val="22"/>
                <w:szCs w:val="22"/>
              </w:rPr>
              <w:t>(11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Общие сведения о соединении деталей.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Изображение и обозначение резьбы. 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Чертежи болтовых и шпилечных соединений. 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Чертежи шпоночных и штифтовых соединений.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Общие сведения о сборочных чертежах изделий.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Порядок чтения сборочных чертежей. </w:t>
            </w:r>
          </w:p>
          <w:p w:rsidR="003076F7" w:rsidRDefault="003076F7">
            <w:pPr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Условности и упрощения на сборочных чертежах. </w:t>
            </w:r>
          </w:p>
          <w:p w:rsidR="003076F7" w:rsidRDefault="003076F7">
            <w:pPr>
              <w:ind w:firstLine="176"/>
              <w:rPr>
                <w:rStyle w:val="c31"/>
                <w:b/>
                <w:bCs/>
              </w:rPr>
            </w:pPr>
            <w:r>
              <w:rPr>
                <w:color w:val="000000"/>
                <w:lang w:eastAsia="en-US"/>
              </w:rPr>
              <w:t xml:space="preserve">Понятие о </w:t>
            </w:r>
            <w:proofErr w:type="spellStart"/>
            <w:r>
              <w:rPr>
                <w:color w:val="000000"/>
                <w:lang w:eastAsia="en-US"/>
              </w:rPr>
              <w:t>деталировании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7" w:rsidRDefault="003076F7">
            <w:pPr>
              <w:pStyle w:val="Default"/>
              <w:ind w:firstLine="17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3076F7" w:rsidRDefault="003076F7">
            <w:pPr>
              <w:ind w:firstLine="176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Ознакомиться с:</w:t>
            </w: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lang w:eastAsia="en-US"/>
              </w:rPr>
              <w:t>видами соединения деталей;</w:t>
            </w: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lang w:eastAsia="en-US"/>
              </w:rPr>
              <w:t>стандартами;</w:t>
            </w: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lang w:eastAsia="en-US"/>
              </w:rPr>
              <w:t xml:space="preserve">изображением резьбы и обозначением различных видов </w:t>
            </w:r>
            <w:proofErr w:type="spellStart"/>
            <w:r>
              <w:rPr>
                <w:lang w:eastAsia="en-US"/>
              </w:rPr>
              <w:t>резьб</w:t>
            </w:r>
            <w:proofErr w:type="spellEnd"/>
            <w:r>
              <w:rPr>
                <w:lang w:eastAsia="en-US"/>
              </w:rPr>
              <w:t>;</w:t>
            </w: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lang w:eastAsia="en-US"/>
              </w:rPr>
              <w:t>правилами выполнения чертежей штифтовых и шпоночных соединений;</w:t>
            </w: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lang w:eastAsia="en-US"/>
              </w:rPr>
              <w:t xml:space="preserve"> алгоритмом чтения сборочных чертежей;</w:t>
            </w: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lang w:eastAsia="en-US"/>
              </w:rPr>
              <w:t>условностями и упрощениями на сборочных чертежах.</w:t>
            </w:r>
          </w:p>
          <w:p w:rsidR="003076F7" w:rsidRDefault="003076F7">
            <w:pPr>
              <w:ind w:firstLine="176"/>
              <w:rPr>
                <w:lang w:eastAsia="en-US"/>
              </w:rPr>
            </w:pPr>
            <w:r>
              <w:rPr>
                <w:lang w:eastAsia="en-US"/>
              </w:rPr>
              <w:t>Иметь представление о спецификации.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3076F7" w:rsidRDefault="003076F7">
            <w:pPr>
              <w:pStyle w:val="Default"/>
              <w:ind w:firstLine="17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Приводить примеры разъёмных и неразъёмных соединений деталей;</w:t>
            </w:r>
          </w:p>
          <w:p w:rsidR="003076F7" w:rsidRDefault="003076F7">
            <w:pPr>
              <w:pStyle w:val="Default"/>
              <w:ind w:firstLine="17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изображать резьбу на стержне и в отверстии;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эскиз резьбового соединения;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эскиз шпоночного соединения;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сборочные чертежи;</w:t>
            </w:r>
          </w:p>
          <w:p w:rsidR="003076F7" w:rsidRDefault="003076F7">
            <w:pPr>
              <w:ind w:firstLine="176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составлять эскизы деталей посредством </w:t>
            </w:r>
            <w:proofErr w:type="spellStart"/>
            <w:r>
              <w:rPr>
                <w:lang w:eastAsia="en-US"/>
              </w:rPr>
              <w:t>деталирования</w:t>
            </w:r>
            <w:proofErr w:type="spellEnd"/>
            <w:r>
              <w:rPr>
                <w:lang w:eastAsia="en-US"/>
              </w:rPr>
              <w:t>.</w:t>
            </w:r>
          </w:p>
          <w:p w:rsidR="003076F7" w:rsidRDefault="003076F7">
            <w:pPr>
              <w:pStyle w:val="Default"/>
              <w:ind w:firstLine="176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графические работы № 5, 6, 7, 8.</w:t>
            </w:r>
          </w:p>
        </w:tc>
      </w:tr>
      <w:tr w:rsidR="003076F7" w:rsidTr="003076F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7" w:rsidRDefault="003076F7">
            <w:pPr>
              <w:pStyle w:val="Default"/>
              <w:ind w:firstLine="284"/>
              <w:rPr>
                <w:rStyle w:val="c31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9.</w:t>
            </w:r>
            <w:r>
              <w:rPr>
                <w:rStyle w:val="c31"/>
                <w:b/>
                <w:bCs/>
                <w:sz w:val="22"/>
                <w:szCs w:val="22"/>
              </w:rPr>
              <w:t xml:space="preserve"> </w:t>
            </w:r>
          </w:p>
          <w:p w:rsidR="003076F7" w:rsidRDefault="003076F7">
            <w:pPr>
              <w:pStyle w:val="Default"/>
              <w:rPr>
                <w:rStyle w:val="c31"/>
                <w:b/>
                <w:bCs/>
                <w:sz w:val="22"/>
                <w:szCs w:val="22"/>
              </w:rPr>
            </w:pPr>
            <w:r>
              <w:rPr>
                <w:rStyle w:val="c31"/>
                <w:b/>
                <w:bCs/>
                <w:sz w:val="22"/>
                <w:szCs w:val="22"/>
              </w:rPr>
              <w:t>Чтение строительных чертежей.</w:t>
            </w:r>
          </w:p>
          <w:p w:rsidR="003076F7" w:rsidRDefault="003076F7">
            <w:pPr>
              <w:pStyle w:val="Default"/>
              <w:jc w:val="center"/>
            </w:pPr>
            <w:r>
              <w:rPr>
                <w:rStyle w:val="c31"/>
                <w:b/>
                <w:bCs/>
                <w:sz w:val="22"/>
                <w:szCs w:val="22"/>
              </w:rPr>
              <w:t>(4 часа)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Default="003076F7">
            <w:pPr>
              <w:ind w:firstLine="176"/>
              <w:rPr>
                <w:rStyle w:val="c31"/>
                <w:bCs/>
                <w:color w:val="000000"/>
              </w:rPr>
            </w:pPr>
            <w:r>
              <w:rPr>
                <w:rStyle w:val="c31"/>
                <w:bCs/>
                <w:color w:val="000000"/>
                <w:lang w:eastAsia="en-US"/>
              </w:rPr>
              <w:t>Основные особенности строительных чертежей.</w:t>
            </w:r>
          </w:p>
          <w:p w:rsidR="003076F7" w:rsidRDefault="003076F7">
            <w:pPr>
              <w:ind w:firstLine="176"/>
              <w:rPr>
                <w:rStyle w:val="c31"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Условные изображения на </w:t>
            </w:r>
            <w:r>
              <w:rPr>
                <w:rStyle w:val="c31"/>
                <w:bCs/>
                <w:color w:val="000000"/>
                <w:lang w:eastAsia="en-US"/>
              </w:rPr>
              <w:t xml:space="preserve">строительных чертежах. </w:t>
            </w:r>
          </w:p>
          <w:p w:rsidR="003076F7" w:rsidRDefault="003076F7">
            <w:pPr>
              <w:ind w:firstLine="176"/>
            </w:pPr>
            <w:r>
              <w:rPr>
                <w:rStyle w:val="c31"/>
                <w:bCs/>
                <w:color w:val="000000"/>
                <w:lang w:eastAsia="en-US"/>
              </w:rPr>
              <w:t>Порядок ч</w:t>
            </w:r>
            <w:r>
              <w:rPr>
                <w:color w:val="000000"/>
                <w:lang w:eastAsia="en-US"/>
              </w:rPr>
              <w:t>тения строительных чертежей.</w:t>
            </w:r>
          </w:p>
          <w:p w:rsidR="003076F7" w:rsidRDefault="003076F7">
            <w:pPr>
              <w:pStyle w:val="Default"/>
              <w:ind w:firstLine="284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7" w:rsidRDefault="003076F7">
            <w:pPr>
              <w:pStyle w:val="Default"/>
              <w:ind w:firstLine="176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3076F7" w:rsidRDefault="003076F7">
            <w:pPr>
              <w:pStyle w:val="Default"/>
              <w:ind w:firstLine="17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Иметь представление об: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основных правилах изображений на строительных чертежах; графических изображениях элементов зданий и деталей внутреннего оборудования;</w:t>
            </w:r>
          </w:p>
          <w:p w:rsidR="003076F7" w:rsidRDefault="003076F7">
            <w:pPr>
              <w:pStyle w:val="Default"/>
              <w:ind w:firstLine="176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изучать условные обозначения и алгоритм чтения строительных чертежей.</w:t>
            </w:r>
          </w:p>
          <w:p w:rsidR="003076F7" w:rsidRDefault="003076F7">
            <w:pPr>
              <w:pStyle w:val="Default"/>
              <w:ind w:firstLine="176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3076F7" w:rsidRDefault="003076F7">
            <w:pPr>
              <w:pStyle w:val="Default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строительные чертежи;</w:t>
            </w:r>
          </w:p>
          <w:p w:rsidR="003076F7" w:rsidRDefault="003076F7">
            <w:pPr>
              <w:pStyle w:val="Default"/>
              <w:ind w:firstLine="284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план классной комнаты, своего дома (квартиры).</w:t>
            </w:r>
          </w:p>
          <w:p w:rsidR="003076F7" w:rsidRDefault="003076F7">
            <w:pPr>
              <w:pStyle w:val="Default"/>
              <w:ind w:firstLine="284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графическая работа  №9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3076F7" w:rsidTr="003076F7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F7" w:rsidRDefault="003076F7" w:rsidP="004C232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Резерв учебного времени в </w:t>
            </w:r>
            <w:r w:rsidR="004C232B">
              <w:rPr>
                <w:b/>
                <w:bCs/>
                <w:i/>
                <w:iCs/>
                <w:sz w:val="22"/>
                <w:szCs w:val="22"/>
              </w:rPr>
              <w:t>8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классе: 1 час </w:t>
            </w:r>
          </w:p>
        </w:tc>
      </w:tr>
    </w:tbl>
    <w:p w:rsidR="003076F7" w:rsidRDefault="003076F7" w:rsidP="003076F7">
      <w:pPr>
        <w:rPr>
          <w:sz w:val="22"/>
          <w:szCs w:val="22"/>
        </w:rPr>
      </w:pPr>
    </w:p>
    <w:sectPr w:rsidR="003076F7" w:rsidSect="004E6D78">
      <w:footerReference w:type="default" r:id="rId8"/>
      <w:pgSz w:w="11906" w:h="16838"/>
      <w:pgMar w:top="568" w:right="567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CB" w:rsidRDefault="008327CB" w:rsidP="00DF08A6">
      <w:r>
        <w:separator/>
      </w:r>
    </w:p>
  </w:endnote>
  <w:endnote w:type="continuationSeparator" w:id="0">
    <w:p w:rsidR="008327CB" w:rsidRDefault="008327CB" w:rsidP="00D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29088"/>
      <w:docPartObj>
        <w:docPartGallery w:val="Page Numbers (Bottom of Page)"/>
        <w:docPartUnique/>
      </w:docPartObj>
    </w:sdtPr>
    <w:sdtEndPr/>
    <w:sdtContent>
      <w:p w:rsidR="00FE6773" w:rsidRDefault="006D7A1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34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E6773" w:rsidRDefault="00FE677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CB" w:rsidRDefault="008327CB" w:rsidP="00DF08A6">
      <w:r>
        <w:separator/>
      </w:r>
    </w:p>
  </w:footnote>
  <w:footnote w:type="continuationSeparator" w:id="0">
    <w:p w:rsidR="008327CB" w:rsidRDefault="008327CB" w:rsidP="00DF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F61A0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 w15:restartNumberingAfterBreak="0">
    <w:nsid w:val="023C62B8"/>
    <w:multiLevelType w:val="hybridMultilevel"/>
    <w:tmpl w:val="EC70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6B41DE"/>
    <w:multiLevelType w:val="hybridMultilevel"/>
    <w:tmpl w:val="B782A280"/>
    <w:lvl w:ilvl="0" w:tplc="9E1E92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854C5"/>
    <w:multiLevelType w:val="hybridMultilevel"/>
    <w:tmpl w:val="D6AC12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68C5703"/>
    <w:multiLevelType w:val="hybridMultilevel"/>
    <w:tmpl w:val="A432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D48FF"/>
    <w:multiLevelType w:val="hybridMultilevel"/>
    <w:tmpl w:val="B0A07372"/>
    <w:lvl w:ilvl="0" w:tplc="3AC4F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B4FD5"/>
    <w:multiLevelType w:val="hybridMultilevel"/>
    <w:tmpl w:val="D9681F2E"/>
    <w:lvl w:ilvl="0" w:tplc="A8C07C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FD3503B"/>
    <w:multiLevelType w:val="hybridMultilevel"/>
    <w:tmpl w:val="557CD2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CEE0C6B"/>
    <w:multiLevelType w:val="hybridMultilevel"/>
    <w:tmpl w:val="DC6805A8"/>
    <w:lvl w:ilvl="0" w:tplc="443C1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D50939"/>
    <w:multiLevelType w:val="multilevel"/>
    <w:tmpl w:val="E9980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7E69DE"/>
    <w:multiLevelType w:val="hybridMultilevel"/>
    <w:tmpl w:val="CB725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3A7DCE"/>
    <w:multiLevelType w:val="hybridMultilevel"/>
    <w:tmpl w:val="52C6D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33EF5"/>
    <w:multiLevelType w:val="hybridMultilevel"/>
    <w:tmpl w:val="EDF2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43592"/>
    <w:multiLevelType w:val="hybridMultilevel"/>
    <w:tmpl w:val="B05652D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6125E"/>
    <w:multiLevelType w:val="hybridMultilevel"/>
    <w:tmpl w:val="598A79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0" w15:restartNumberingAfterBreak="0">
    <w:nsid w:val="2D3923C1"/>
    <w:multiLevelType w:val="hybridMultilevel"/>
    <w:tmpl w:val="D9205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FD7DB0"/>
    <w:multiLevelType w:val="hybridMultilevel"/>
    <w:tmpl w:val="24040A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0EA4365"/>
    <w:multiLevelType w:val="hybridMultilevel"/>
    <w:tmpl w:val="83827F38"/>
    <w:lvl w:ilvl="0" w:tplc="443C117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3406AA1"/>
    <w:multiLevelType w:val="hybridMultilevel"/>
    <w:tmpl w:val="09068808"/>
    <w:lvl w:ilvl="0" w:tplc="31D644A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C46ED"/>
    <w:multiLevelType w:val="hybridMultilevel"/>
    <w:tmpl w:val="6E005C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6BF0750"/>
    <w:multiLevelType w:val="hybridMultilevel"/>
    <w:tmpl w:val="F94EC320"/>
    <w:lvl w:ilvl="0" w:tplc="443C117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25596B"/>
    <w:multiLevelType w:val="hybridMultilevel"/>
    <w:tmpl w:val="6302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61A68"/>
    <w:multiLevelType w:val="hybridMultilevel"/>
    <w:tmpl w:val="5958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14C8A"/>
    <w:multiLevelType w:val="hybridMultilevel"/>
    <w:tmpl w:val="17821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4E212053"/>
    <w:multiLevelType w:val="hybridMultilevel"/>
    <w:tmpl w:val="6F0E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759450B"/>
    <w:multiLevelType w:val="hybridMultilevel"/>
    <w:tmpl w:val="09068808"/>
    <w:lvl w:ilvl="0" w:tplc="31D644A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8E6472E"/>
    <w:multiLevelType w:val="hybridMultilevel"/>
    <w:tmpl w:val="B8960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6347B1E">
      <w:numFmt w:val="bullet"/>
      <w:lvlText w:val="·"/>
      <w:lvlJc w:val="left"/>
      <w:pPr>
        <w:ind w:left="3507" w:hanging="18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46736C"/>
    <w:multiLevelType w:val="hybridMultilevel"/>
    <w:tmpl w:val="A9686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EB0F55"/>
    <w:multiLevelType w:val="hybridMultilevel"/>
    <w:tmpl w:val="C278F7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66DB3CD3"/>
    <w:multiLevelType w:val="hybridMultilevel"/>
    <w:tmpl w:val="7E04C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1262C9"/>
    <w:multiLevelType w:val="hybridMultilevel"/>
    <w:tmpl w:val="F9828C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2C205D"/>
    <w:multiLevelType w:val="multilevel"/>
    <w:tmpl w:val="945C041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683D2AB7"/>
    <w:multiLevelType w:val="hybridMultilevel"/>
    <w:tmpl w:val="EBEE94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 w15:restartNumberingAfterBreak="0">
    <w:nsid w:val="6B55710C"/>
    <w:multiLevelType w:val="hybridMultilevel"/>
    <w:tmpl w:val="6D969F9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2" w15:restartNumberingAfterBreak="0">
    <w:nsid w:val="70665652"/>
    <w:multiLevelType w:val="hybridMultilevel"/>
    <w:tmpl w:val="782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54084"/>
    <w:multiLevelType w:val="hybridMultilevel"/>
    <w:tmpl w:val="9134F3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74685"/>
    <w:multiLevelType w:val="hybridMultilevel"/>
    <w:tmpl w:val="D1BE0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373132"/>
    <w:multiLevelType w:val="hybridMultilevel"/>
    <w:tmpl w:val="4D74DBF0"/>
    <w:lvl w:ilvl="0" w:tplc="01C8C9C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82F6389"/>
    <w:multiLevelType w:val="multilevel"/>
    <w:tmpl w:val="9416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05B5C"/>
    <w:multiLevelType w:val="hybridMultilevel"/>
    <w:tmpl w:val="701E9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"/>
  </w:num>
  <w:num w:numId="4">
    <w:abstractNumId w:val="27"/>
  </w:num>
  <w:num w:numId="5">
    <w:abstractNumId w:val="31"/>
  </w:num>
  <w:num w:numId="6">
    <w:abstractNumId w:val="16"/>
  </w:num>
  <w:num w:numId="7">
    <w:abstractNumId w:val="8"/>
  </w:num>
  <w:num w:numId="8">
    <w:abstractNumId w:val="29"/>
  </w:num>
  <w:num w:numId="9">
    <w:abstractNumId w:val="39"/>
  </w:num>
  <w:num w:numId="10">
    <w:abstractNumId w:val="28"/>
  </w:num>
  <w:num w:numId="11">
    <w:abstractNumId w:val="17"/>
  </w:num>
  <w:num w:numId="12">
    <w:abstractNumId w:val="4"/>
  </w:num>
  <w:num w:numId="13">
    <w:abstractNumId w:val="38"/>
  </w:num>
  <w:num w:numId="14">
    <w:abstractNumId w:val="3"/>
  </w:num>
  <w:num w:numId="15">
    <w:abstractNumId w:val="25"/>
  </w:num>
  <w:num w:numId="16">
    <w:abstractNumId w:val="46"/>
  </w:num>
  <w:num w:numId="17">
    <w:abstractNumId w:val="37"/>
  </w:num>
  <w:num w:numId="18">
    <w:abstractNumId w:val="21"/>
  </w:num>
  <w:num w:numId="19">
    <w:abstractNumId w:val="40"/>
  </w:num>
  <w:num w:numId="20">
    <w:abstractNumId w:val="44"/>
  </w:num>
  <w:num w:numId="21">
    <w:abstractNumId w:val="43"/>
  </w:num>
  <w:num w:numId="22">
    <w:abstractNumId w:val="19"/>
  </w:num>
  <w:num w:numId="23">
    <w:abstractNumId w:val="24"/>
  </w:num>
  <w:num w:numId="24">
    <w:abstractNumId w:val="18"/>
  </w:num>
  <w:num w:numId="25">
    <w:abstractNumId w:val="20"/>
  </w:num>
  <w:num w:numId="26">
    <w:abstractNumId w:val="30"/>
  </w:num>
  <w:num w:numId="27">
    <w:abstractNumId w:val="47"/>
  </w:num>
  <w:num w:numId="28">
    <w:abstractNumId w:val="5"/>
  </w:num>
  <w:num w:numId="29">
    <w:abstractNumId w:val="6"/>
  </w:num>
  <w:num w:numId="30">
    <w:abstractNumId w:val="33"/>
  </w:num>
  <w:num w:numId="3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2">
    <w:abstractNumId w:val="34"/>
  </w:num>
  <w:num w:numId="33">
    <w:abstractNumId w:val="12"/>
  </w:num>
  <w:num w:numId="34">
    <w:abstractNumId w:val="35"/>
  </w:num>
  <w:num w:numId="35">
    <w:abstractNumId w:val="14"/>
  </w:num>
  <w:num w:numId="36">
    <w:abstractNumId w:val="45"/>
  </w:num>
  <w:num w:numId="37">
    <w:abstractNumId w:val="22"/>
  </w:num>
  <w:num w:numId="38">
    <w:abstractNumId w:val="42"/>
  </w:num>
  <w:num w:numId="39">
    <w:abstractNumId w:val="41"/>
  </w:num>
  <w:num w:numId="40">
    <w:abstractNumId w:val="15"/>
  </w:num>
  <w:num w:numId="41">
    <w:abstractNumId w:val="26"/>
  </w:num>
  <w:num w:numId="42">
    <w:abstractNumId w:val="11"/>
  </w:num>
  <w:num w:numId="43">
    <w:abstractNumId w:val="36"/>
  </w:num>
  <w:num w:numId="44">
    <w:abstractNumId w:val="7"/>
  </w:num>
  <w:num w:numId="45">
    <w:abstractNumId w:val="48"/>
  </w:num>
  <w:num w:numId="46">
    <w:abstractNumId w:val="13"/>
  </w:num>
  <w:num w:numId="47">
    <w:abstractNumId w:val="9"/>
  </w:num>
  <w:num w:numId="48">
    <w:abstractNumId w:val="2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64"/>
    <w:rsid w:val="00020C88"/>
    <w:rsid w:val="000617AB"/>
    <w:rsid w:val="00063094"/>
    <w:rsid w:val="000700D6"/>
    <w:rsid w:val="00070653"/>
    <w:rsid w:val="00093BA8"/>
    <w:rsid w:val="000A6E0C"/>
    <w:rsid w:val="000D025D"/>
    <w:rsid w:val="000D72C0"/>
    <w:rsid w:val="000E346B"/>
    <w:rsid w:val="000E4F20"/>
    <w:rsid w:val="00105748"/>
    <w:rsid w:val="00107DC9"/>
    <w:rsid w:val="001124AD"/>
    <w:rsid w:val="001160B2"/>
    <w:rsid w:val="001268EF"/>
    <w:rsid w:val="00134479"/>
    <w:rsid w:val="001A4977"/>
    <w:rsid w:val="001E7489"/>
    <w:rsid w:val="002003C5"/>
    <w:rsid w:val="00200989"/>
    <w:rsid w:val="00241006"/>
    <w:rsid w:val="002638E5"/>
    <w:rsid w:val="00282AB5"/>
    <w:rsid w:val="002C6B66"/>
    <w:rsid w:val="003076F7"/>
    <w:rsid w:val="00324BC4"/>
    <w:rsid w:val="0033458E"/>
    <w:rsid w:val="00350371"/>
    <w:rsid w:val="00366A20"/>
    <w:rsid w:val="00371B9A"/>
    <w:rsid w:val="003755F8"/>
    <w:rsid w:val="003C364D"/>
    <w:rsid w:val="00431B3E"/>
    <w:rsid w:val="004431E4"/>
    <w:rsid w:val="00447A71"/>
    <w:rsid w:val="00481A48"/>
    <w:rsid w:val="004C232B"/>
    <w:rsid w:val="004D7E64"/>
    <w:rsid w:val="004E470D"/>
    <w:rsid w:val="004E6D78"/>
    <w:rsid w:val="00501704"/>
    <w:rsid w:val="00503225"/>
    <w:rsid w:val="00503CC8"/>
    <w:rsid w:val="00523069"/>
    <w:rsid w:val="00530C00"/>
    <w:rsid w:val="0053262B"/>
    <w:rsid w:val="00561090"/>
    <w:rsid w:val="005625BF"/>
    <w:rsid w:val="005712D3"/>
    <w:rsid w:val="00571E53"/>
    <w:rsid w:val="005F526F"/>
    <w:rsid w:val="005F6C17"/>
    <w:rsid w:val="00602A2E"/>
    <w:rsid w:val="00613F45"/>
    <w:rsid w:val="006224F2"/>
    <w:rsid w:val="00663C32"/>
    <w:rsid w:val="00680422"/>
    <w:rsid w:val="006848BA"/>
    <w:rsid w:val="006B5B70"/>
    <w:rsid w:val="006C13E2"/>
    <w:rsid w:val="006D7A12"/>
    <w:rsid w:val="006F2ABF"/>
    <w:rsid w:val="0070616C"/>
    <w:rsid w:val="00745A5D"/>
    <w:rsid w:val="0075546D"/>
    <w:rsid w:val="00770C4F"/>
    <w:rsid w:val="007842EC"/>
    <w:rsid w:val="0079117D"/>
    <w:rsid w:val="007C51C1"/>
    <w:rsid w:val="007F25F0"/>
    <w:rsid w:val="007F6D07"/>
    <w:rsid w:val="008327CB"/>
    <w:rsid w:val="00840D33"/>
    <w:rsid w:val="008575C6"/>
    <w:rsid w:val="00864148"/>
    <w:rsid w:val="008A4B66"/>
    <w:rsid w:val="008C11C7"/>
    <w:rsid w:val="008C188A"/>
    <w:rsid w:val="00902CDF"/>
    <w:rsid w:val="0090495A"/>
    <w:rsid w:val="00920E25"/>
    <w:rsid w:val="009D3922"/>
    <w:rsid w:val="00A0308F"/>
    <w:rsid w:val="00A23575"/>
    <w:rsid w:val="00A577D7"/>
    <w:rsid w:val="00A75A30"/>
    <w:rsid w:val="00A86777"/>
    <w:rsid w:val="00A92B77"/>
    <w:rsid w:val="00A9698C"/>
    <w:rsid w:val="00AA2DD7"/>
    <w:rsid w:val="00AA4FEB"/>
    <w:rsid w:val="00AB2A62"/>
    <w:rsid w:val="00AE1F85"/>
    <w:rsid w:val="00B01253"/>
    <w:rsid w:val="00B2012C"/>
    <w:rsid w:val="00B23343"/>
    <w:rsid w:val="00B3138D"/>
    <w:rsid w:val="00B34E5E"/>
    <w:rsid w:val="00B35EE8"/>
    <w:rsid w:val="00B80CFA"/>
    <w:rsid w:val="00B87370"/>
    <w:rsid w:val="00B936AC"/>
    <w:rsid w:val="00BB5E5F"/>
    <w:rsid w:val="00BC5E54"/>
    <w:rsid w:val="00BE13B3"/>
    <w:rsid w:val="00C47105"/>
    <w:rsid w:val="00CB5679"/>
    <w:rsid w:val="00CE2B62"/>
    <w:rsid w:val="00D16982"/>
    <w:rsid w:val="00D26E32"/>
    <w:rsid w:val="00D7619A"/>
    <w:rsid w:val="00D80B54"/>
    <w:rsid w:val="00DA3348"/>
    <w:rsid w:val="00DC1164"/>
    <w:rsid w:val="00DC2F1F"/>
    <w:rsid w:val="00DC610C"/>
    <w:rsid w:val="00DE014A"/>
    <w:rsid w:val="00DF08A6"/>
    <w:rsid w:val="00DF1CF0"/>
    <w:rsid w:val="00E3019B"/>
    <w:rsid w:val="00E5043F"/>
    <w:rsid w:val="00E648A8"/>
    <w:rsid w:val="00E650E4"/>
    <w:rsid w:val="00E66C61"/>
    <w:rsid w:val="00E77070"/>
    <w:rsid w:val="00E87B5C"/>
    <w:rsid w:val="00EB09A7"/>
    <w:rsid w:val="00ED28E8"/>
    <w:rsid w:val="00EF3383"/>
    <w:rsid w:val="00F01102"/>
    <w:rsid w:val="00F5151F"/>
    <w:rsid w:val="00F51743"/>
    <w:rsid w:val="00F61D89"/>
    <w:rsid w:val="00F672C7"/>
    <w:rsid w:val="00F927B7"/>
    <w:rsid w:val="00FC0476"/>
    <w:rsid w:val="00FC4268"/>
    <w:rsid w:val="00FE0B62"/>
    <w:rsid w:val="00FE6773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BA8E7-15AB-446D-8C1A-75E9A8C7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7370"/>
    <w:pPr>
      <w:keepNext/>
      <w:widowControl/>
      <w:numPr>
        <w:ilvl w:val="1"/>
        <w:numId w:val="1"/>
      </w:numPr>
      <w:suppressAutoHyphens/>
      <w:autoSpaceDE/>
      <w:autoSpaceDN/>
      <w:adjustRightInd/>
      <w:ind w:left="0" w:firstLine="567"/>
      <w:jc w:val="center"/>
      <w:outlineLvl w:val="1"/>
    </w:pPr>
    <w:rPr>
      <w:rFonts w:cs="Calibri"/>
      <w:b/>
      <w:bCs/>
      <w:color w:val="339966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4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37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87370"/>
    <w:rPr>
      <w:rFonts w:ascii="Times New Roman" w:eastAsia="Times New Roman" w:hAnsi="Times New Roman" w:cs="Calibri"/>
      <w:b/>
      <w:bCs/>
      <w:color w:val="339966"/>
      <w:sz w:val="28"/>
      <w:szCs w:val="24"/>
      <w:lang w:eastAsia="ar-SA"/>
    </w:rPr>
  </w:style>
  <w:style w:type="paragraph" w:styleId="a4">
    <w:name w:val="Normal (Web)"/>
    <w:basedOn w:val="a"/>
    <w:rsid w:val="00E5043F"/>
    <w:pPr>
      <w:widowControl/>
      <w:suppressAutoHyphens/>
      <w:autoSpaceDE/>
      <w:autoSpaceDN/>
      <w:adjustRightInd/>
      <w:spacing w:before="280" w:after="280"/>
    </w:pPr>
    <w:rPr>
      <w:rFonts w:cs="Calibri"/>
      <w:sz w:val="24"/>
      <w:szCs w:val="24"/>
      <w:lang w:eastAsia="ar-SA"/>
    </w:rPr>
  </w:style>
  <w:style w:type="character" w:styleId="a5">
    <w:name w:val="Hyperlink"/>
    <w:basedOn w:val="a0"/>
    <w:rsid w:val="00E5043F"/>
    <w:rPr>
      <w:color w:val="0000FF"/>
      <w:u w:val="single"/>
    </w:rPr>
  </w:style>
  <w:style w:type="paragraph" w:styleId="a6">
    <w:name w:val="Body Text"/>
    <w:basedOn w:val="a"/>
    <w:link w:val="a7"/>
    <w:rsid w:val="00200989"/>
    <w:pPr>
      <w:widowControl/>
      <w:shd w:val="clear" w:color="auto" w:fill="FFFFFF"/>
      <w:suppressAutoHyphens/>
      <w:autoSpaceDE/>
      <w:autoSpaceDN/>
      <w:adjustRightInd/>
      <w:spacing w:line="240" w:lineRule="atLeast"/>
      <w:ind w:left="641" w:hanging="284"/>
      <w:jc w:val="center"/>
    </w:pPr>
    <w:rPr>
      <w:rFonts w:cs="Calibri"/>
      <w:b/>
      <w:bCs/>
      <w:color w:val="000000"/>
      <w:sz w:val="24"/>
      <w:szCs w:val="16"/>
      <w:lang w:eastAsia="ar-SA"/>
    </w:rPr>
  </w:style>
  <w:style w:type="character" w:customStyle="1" w:styleId="a7">
    <w:name w:val="Основной текст Знак"/>
    <w:basedOn w:val="a0"/>
    <w:link w:val="a6"/>
    <w:rsid w:val="00200989"/>
    <w:rPr>
      <w:rFonts w:ascii="Times New Roman" w:eastAsia="Times New Roman" w:hAnsi="Times New Roman" w:cs="Calibri"/>
      <w:b/>
      <w:bCs/>
      <w:color w:val="000000"/>
      <w:sz w:val="24"/>
      <w:szCs w:val="16"/>
      <w:shd w:val="clear" w:color="auto" w:fill="FFFFFF"/>
      <w:lang w:eastAsia="ar-SA"/>
    </w:rPr>
  </w:style>
  <w:style w:type="paragraph" w:styleId="a8">
    <w:name w:val="Title"/>
    <w:basedOn w:val="a"/>
    <w:next w:val="a"/>
    <w:link w:val="a9"/>
    <w:qFormat/>
    <w:rsid w:val="00200989"/>
    <w:pPr>
      <w:widowControl/>
      <w:suppressAutoHyphens/>
      <w:autoSpaceDE/>
      <w:autoSpaceDN/>
      <w:adjustRightInd/>
      <w:jc w:val="center"/>
    </w:pPr>
    <w:rPr>
      <w:rFonts w:ascii="Arial" w:hAnsi="Arial" w:cs="Arial"/>
      <w:b/>
      <w:bCs/>
      <w:sz w:val="28"/>
      <w:szCs w:val="26"/>
      <w:lang w:eastAsia="ar-SA"/>
    </w:rPr>
  </w:style>
  <w:style w:type="character" w:customStyle="1" w:styleId="a9">
    <w:name w:val="Заголовок Знак"/>
    <w:basedOn w:val="a0"/>
    <w:link w:val="a8"/>
    <w:rsid w:val="00200989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2009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009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21">
    <w:name w:val="c21"/>
    <w:basedOn w:val="a"/>
    <w:rsid w:val="00F51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F51743"/>
  </w:style>
  <w:style w:type="character" w:customStyle="1" w:styleId="apple-converted-space">
    <w:name w:val="apple-converted-space"/>
    <w:basedOn w:val="a0"/>
    <w:rsid w:val="00F51743"/>
  </w:style>
  <w:style w:type="paragraph" w:customStyle="1" w:styleId="c48">
    <w:name w:val="c48"/>
    <w:basedOn w:val="a"/>
    <w:rsid w:val="00F51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1">
    <w:name w:val="c31"/>
    <w:basedOn w:val="a0"/>
    <w:rsid w:val="00F51743"/>
  </w:style>
  <w:style w:type="paragraph" w:customStyle="1" w:styleId="c11">
    <w:name w:val="c11"/>
    <w:basedOn w:val="a"/>
    <w:rsid w:val="00F51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6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B3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79117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6F2AB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E74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3">
    <w:name w:val="Знак1"/>
    <w:basedOn w:val="a"/>
    <w:rsid w:val="000617A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C1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FollowedHyperlink"/>
    <w:basedOn w:val="a0"/>
    <w:uiPriority w:val="99"/>
    <w:semiHidden/>
    <w:unhideWhenUsed/>
    <w:rsid w:val="00F672C7"/>
    <w:rPr>
      <w:color w:val="800080" w:themeColor="followedHyperlink"/>
      <w:u w:val="single"/>
    </w:rPr>
  </w:style>
  <w:style w:type="paragraph" w:styleId="ae">
    <w:name w:val="Body Text Indent"/>
    <w:basedOn w:val="a"/>
    <w:link w:val="af"/>
    <w:uiPriority w:val="99"/>
    <w:unhideWhenUsed/>
    <w:rsid w:val="00DF08A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F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DF08A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F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F08A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E87B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locked/>
    <w:rsid w:val="004C23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2DD8-5D8A-4BD4-BEE1-7C69AF39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</cp:lastModifiedBy>
  <cp:revision>9</cp:revision>
  <cp:lastPrinted>2014-09-03T11:42:00Z</cp:lastPrinted>
  <dcterms:created xsi:type="dcterms:W3CDTF">2020-09-15T16:26:00Z</dcterms:created>
  <dcterms:modified xsi:type="dcterms:W3CDTF">2023-10-09T17:42:00Z</dcterms:modified>
</cp:coreProperties>
</file>